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9F" w:rsidRDefault="002348D2" w:rsidP="002348D2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t xml:space="preserve">   </w:t>
      </w:r>
      <w:r w:rsidR="00DB634B">
        <w:rPr>
          <w:noProof/>
          <w:lang w:eastAsia="ru-RU"/>
        </w:rPr>
        <w:t xml:space="preserve">                       </w:t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  <w:r w:rsidR="00DB634B">
        <w:rPr>
          <w:noProof/>
          <w:lang w:eastAsia="ru-RU"/>
        </w:rPr>
        <w:tab/>
      </w:r>
    </w:p>
    <w:p w:rsidR="001A749F" w:rsidRDefault="001A749F" w:rsidP="00DB634B">
      <w:pPr>
        <w:jc w:val="both"/>
        <w:rPr>
          <w:rFonts w:ascii="Times New Roman" w:hAnsi="Times New Roman"/>
          <w:sz w:val="24"/>
          <w:szCs w:val="24"/>
        </w:rPr>
      </w:pPr>
    </w:p>
    <w:p w:rsidR="001A749F" w:rsidRDefault="007D4BD7" w:rsidP="00344B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7247C330" wp14:editId="46180F75">
            <wp:simplePos x="0" y="0"/>
            <wp:positionH relativeFrom="column">
              <wp:posOffset>4264025</wp:posOffset>
            </wp:positionH>
            <wp:positionV relativeFrom="paragraph">
              <wp:posOffset>87630</wp:posOffset>
            </wp:positionV>
            <wp:extent cx="2075815" cy="2738120"/>
            <wp:effectExtent l="0" t="0" r="635" b="508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1475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DB634B" w:rsidP="00DB634B">
      <w:pPr>
        <w:tabs>
          <w:tab w:val="left" w:pos="67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A749F" w:rsidRDefault="001A749F" w:rsidP="007D4BD7">
      <w:pPr>
        <w:jc w:val="both"/>
        <w:rPr>
          <w:rFonts w:ascii="Times New Roman" w:hAnsi="Times New Roman"/>
          <w:sz w:val="24"/>
          <w:szCs w:val="24"/>
        </w:rPr>
      </w:pPr>
    </w:p>
    <w:p w:rsidR="007D4BD7" w:rsidRPr="007D4BD7" w:rsidRDefault="007D4BD7" w:rsidP="007D4BD7">
      <w:pPr>
        <w:jc w:val="right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BD7">
        <w:rPr>
          <w:rFonts w:ascii="Times New Roman" w:hAnsi="Times New Roman"/>
          <w:color w:val="7030A0"/>
          <w:sz w:val="24"/>
          <w:szCs w:val="24"/>
        </w:rPr>
        <w:t xml:space="preserve">Автор: </w:t>
      </w:r>
      <w:proofErr w:type="spellStart"/>
      <w:r w:rsidRPr="007D4BD7">
        <w:rPr>
          <w:rFonts w:ascii="Times New Roman" w:hAnsi="Times New Roman"/>
          <w:color w:val="7030A0"/>
          <w:sz w:val="24"/>
          <w:szCs w:val="24"/>
        </w:rPr>
        <w:t>Шахурина</w:t>
      </w:r>
      <w:proofErr w:type="spellEnd"/>
      <w:r w:rsidRPr="007D4BD7">
        <w:rPr>
          <w:rFonts w:ascii="Times New Roman" w:hAnsi="Times New Roman"/>
          <w:color w:val="7030A0"/>
          <w:sz w:val="24"/>
          <w:szCs w:val="24"/>
        </w:rPr>
        <w:t xml:space="preserve"> Л.Н., </w:t>
      </w:r>
    </w:p>
    <w:p w:rsidR="007D4BD7" w:rsidRDefault="007D4BD7" w:rsidP="007D4BD7">
      <w:pPr>
        <w:ind w:left="7090" w:firstLine="709"/>
        <w:rPr>
          <w:rFonts w:ascii="Times New Roman" w:hAnsi="Times New Roman"/>
          <w:sz w:val="24"/>
          <w:szCs w:val="24"/>
        </w:rPr>
      </w:pPr>
      <w:r w:rsidRPr="007D4BD7">
        <w:rPr>
          <w:rFonts w:ascii="Times New Roman" w:hAnsi="Times New Roman"/>
          <w:color w:val="7030A0"/>
          <w:sz w:val="24"/>
          <w:szCs w:val="24"/>
        </w:rPr>
        <w:t>методист</w:t>
      </w:r>
    </w:p>
    <w:p w:rsidR="007D4BD7" w:rsidRDefault="007D4BD7" w:rsidP="007D4BD7">
      <w:pPr>
        <w:jc w:val="both"/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7D4BD7" w:rsidRDefault="007D4BD7" w:rsidP="007D4BD7">
      <w:pPr>
        <w:rPr>
          <w:rFonts w:ascii="Times New Roman" w:hAnsi="Times New Roman"/>
          <w:b/>
          <w:color w:val="7030A0"/>
          <w:sz w:val="24"/>
          <w:szCs w:val="24"/>
        </w:rPr>
      </w:pPr>
      <w:r w:rsidRPr="007D4BD7">
        <w:rPr>
          <w:rFonts w:ascii="Times New Roman" w:hAnsi="Times New Roman"/>
          <w:b/>
          <w:color w:val="7030A0"/>
          <w:sz w:val="24"/>
          <w:szCs w:val="24"/>
        </w:rPr>
        <w:t xml:space="preserve">ИННОВАЦИОННАЯ ДЕЯТЕЛЬНОСТЬ </w:t>
      </w:r>
    </w:p>
    <w:p w:rsidR="001A749F" w:rsidRDefault="007D4BD7" w:rsidP="007D4BD7">
      <w:pPr>
        <w:rPr>
          <w:rFonts w:ascii="Times New Roman" w:hAnsi="Times New Roman"/>
          <w:b/>
          <w:color w:val="7030A0"/>
          <w:sz w:val="24"/>
          <w:szCs w:val="24"/>
        </w:rPr>
      </w:pPr>
      <w:r w:rsidRPr="007D4BD7">
        <w:rPr>
          <w:rFonts w:ascii="Times New Roman" w:hAnsi="Times New Roman"/>
          <w:b/>
          <w:color w:val="7030A0"/>
          <w:sz w:val="24"/>
          <w:szCs w:val="24"/>
        </w:rPr>
        <w:t>ПЕДАГОГА ДОПОЛНИТЕЛЬНОГО ОБРАЗОВАНИЯ</w:t>
      </w:r>
    </w:p>
    <w:p w:rsidR="007D4BD7" w:rsidRPr="007D4BD7" w:rsidRDefault="007D4BD7" w:rsidP="000C3DD7">
      <w:pPr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1A749F" w:rsidRDefault="001A749F" w:rsidP="00344BDA">
      <w:pPr>
        <w:rPr>
          <w:rFonts w:ascii="Times New Roman" w:hAnsi="Times New Roman"/>
          <w:sz w:val="24"/>
          <w:szCs w:val="24"/>
        </w:rPr>
      </w:pPr>
    </w:p>
    <w:p w:rsidR="007D4BD7" w:rsidRDefault="007D4BD7" w:rsidP="007D4BD7">
      <w:pPr>
        <w:jc w:val="both"/>
        <w:rPr>
          <w:rFonts w:ascii="Times New Roman" w:hAnsi="Times New Roman"/>
          <w:sz w:val="24"/>
          <w:szCs w:val="24"/>
        </w:rPr>
      </w:pPr>
    </w:p>
    <w:p w:rsidR="007D4BD7" w:rsidRDefault="007D4BD7" w:rsidP="007D4BD7">
      <w:pPr>
        <w:jc w:val="both"/>
        <w:rPr>
          <w:rFonts w:ascii="Times New Roman" w:hAnsi="Times New Roman"/>
          <w:sz w:val="24"/>
          <w:szCs w:val="24"/>
        </w:rPr>
      </w:pPr>
    </w:p>
    <w:p w:rsidR="007D4BD7" w:rsidRDefault="007D4BD7" w:rsidP="007D4BD7">
      <w:pPr>
        <w:jc w:val="both"/>
        <w:rPr>
          <w:rFonts w:ascii="Times New Roman" w:hAnsi="Times New Roman"/>
          <w:sz w:val="24"/>
          <w:szCs w:val="24"/>
        </w:rPr>
      </w:pPr>
    </w:p>
    <w:p w:rsidR="007D4BD7" w:rsidRDefault="007D4BD7" w:rsidP="00344BDA">
      <w:pPr>
        <w:rPr>
          <w:rFonts w:ascii="Times New Roman" w:hAnsi="Times New Roman"/>
          <w:sz w:val="24"/>
          <w:szCs w:val="24"/>
        </w:rPr>
      </w:pPr>
    </w:p>
    <w:p w:rsidR="007D4BD7" w:rsidRDefault="007D4BD7" w:rsidP="00344BDA">
      <w:pPr>
        <w:rPr>
          <w:rFonts w:ascii="Times New Roman" w:hAnsi="Times New Roman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EA136B" w:rsidRDefault="00EA136B" w:rsidP="007D4BD7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344BDA" w:rsidRPr="007D4BD7" w:rsidRDefault="007D4BD7" w:rsidP="007D4BD7">
      <w:pPr>
        <w:rPr>
          <w:rFonts w:ascii="Times New Roman" w:hAnsi="Times New Roman"/>
          <w:b/>
          <w:color w:val="7030A0"/>
          <w:sz w:val="24"/>
          <w:szCs w:val="24"/>
        </w:rPr>
      </w:pPr>
      <w:r w:rsidRPr="007D4BD7">
        <w:rPr>
          <w:rFonts w:ascii="Times New Roman" w:hAnsi="Times New Roman"/>
          <w:b/>
          <w:color w:val="7030A0"/>
          <w:sz w:val="24"/>
          <w:szCs w:val="24"/>
        </w:rPr>
        <w:t>2012</w:t>
      </w:r>
    </w:p>
    <w:p w:rsidR="00EA136B" w:rsidRDefault="00EA136B" w:rsidP="00861946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A136B" w:rsidRDefault="00EA136B" w:rsidP="00861946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4BDA" w:rsidRPr="0030288B" w:rsidRDefault="00861946" w:rsidP="00861946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Главный тезис</w:t>
      </w:r>
    </w:p>
    <w:p w:rsidR="00861946" w:rsidRDefault="00344BDA" w:rsidP="00861946">
      <w:pPr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288B">
        <w:rPr>
          <w:rFonts w:ascii="Times New Roman" w:eastAsia="Times New Roman" w:hAnsi="Times New Roman"/>
          <w:bCs/>
          <w:sz w:val="24"/>
          <w:szCs w:val="24"/>
          <w:lang w:eastAsia="ru-RU"/>
        </w:rPr>
        <w:t>Современное дополнительное образование детей – это инновационная площадка, где встречаются образование с наукой, культурой, спортом, и эта встреча рождает новые образовательные методики, возможности для обретения детьми азов будущей профессии; способствует обретению ими чувства личностной и социальной самостоятельности.</w:t>
      </w:r>
    </w:p>
    <w:p w:rsidR="00861946" w:rsidRPr="0030288B" w:rsidRDefault="00861946" w:rsidP="00861946">
      <w:pPr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44BDA" w:rsidRDefault="00344BDA" w:rsidP="00344BDA">
      <w:pPr>
        <w:pStyle w:val="a4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30288B">
        <w:rPr>
          <w:rStyle w:val="11"/>
          <w:rFonts w:ascii="Times New Roman" w:hAnsi="Times New Roman" w:cs="Times New Roman"/>
          <w:sz w:val="24"/>
          <w:szCs w:val="24"/>
        </w:rPr>
        <w:t>Цель:</w:t>
      </w:r>
      <w:r w:rsidRPr="0030288B">
        <w:rPr>
          <w:rFonts w:ascii="Times New Roman" w:hAnsi="Times New Roman" w:cs="Times New Roman"/>
        </w:rPr>
        <w:t xml:space="preserve"> на</w:t>
      </w:r>
      <w:r w:rsidR="00A97FC8">
        <w:rPr>
          <w:rFonts w:ascii="Times New Roman" w:hAnsi="Times New Roman" w:cs="Times New Roman"/>
        </w:rPr>
        <w:t xml:space="preserve">учить педагогов и методистов </w:t>
      </w:r>
      <w:r w:rsidRPr="0030288B">
        <w:rPr>
          <w:rFonts w:ascii="Times New Roman" w:hAnsi="Times New Roman" w:cs="Times New Roman"/>
        </w:rPr>
        <w:t xml:space="preserve"> исследовать уровень инновационной педагогической деятельности.</w:t>
      </w:r>
    </w:p>
    <w:p w:rsidR="008E40A7" w:rsidRPr="0030288B" w:rsidRDefault="008E40A7" w:rsidP="00344BDA">
      <w:pPr>
        <w:pStyle w:val="a4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344BDA" w:rsidRPr="0030288B" w:rsidRDefault="00344BDA" w:rsidP="00344BDA">
      <w:pPr>
        <w:pStyle w:val="a4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30288B">
        <w:rPr>
          <w:rStyle w:val="11"/>
          <w:rFonts w:ascii="Times New Roman" w:hAnsi="Times New Roman" w:cs="Times New Roman"/>
          <w:sz w:val="24"/>
          <w:szCs w:val="24"/>
        </w:rPr>
        <w:t>Задачи:</w:t>
      </w:r>
    </w:p>
    <w:p w:rsidR="00344BDA" w:rsidRPr="0030288B" w:rsidRDefault="00344BDA" w:rsidP="00A97FC8">
      <w:pPr>
        <w:pStyle w:val="a4"/>
        <w:shd w:val="clear" w:color="auto" w:fill="auto"/>
        <w:tabs>
          <w:tab w:val="left" w:pos="1062"/>
        </w:tabs>
        <w:spacing w:after="0" w:line="240" w:lineRule="auto"/>
        <w:ind w:left="720" w:firstLine="0"/>
        <w:jc w:val="left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t>Научить определять ин</w:t>
      </w:r>
      <w:r w:rsidR="00A97FC8">
        <w:rPr>
          <w:rFonts w:ascii="Times New Roman" w:hAnsi="Times New Roman" w:cs="Times New Roman"/>
        </w:rPr>
        <w:t>новацию в деятельности педагога</w:t>
      </w:r>
    </w:p>
    <w:p w:rsidR="00344BDA" w:rsidRPr="0030288B" w:rsidRDefault="00344BDA" w:rsidP="00EA136B">
      <w:pPr>
        <w:pStyle w:val="a4"/>
        <w:shd w:val="clear" w:color="auto" w:fill="auto"/>
        <w:tabs>
          <w:tab w:val="left" w:pos="1071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t>Актуализировать необходимость по поддержке и развитию инноваций в коллективе.</w:t>
      </w:r>
      <w:bookmarkStart w:id="0" w:name="bookmark1"/>
    </w:p>
    <w:p w:rsidR="008E40A7" w:rsidRDefault="008E40A7" w:rsidP="00344BDA">
      <w:pPr>
        <w:pStyle w:val="30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44BDA" w:rsidRPr="0030288B" w:rsidRDefault="00344BDA" w:rsidP="00344BDA">
      <w:pPr>
        <w:pStyle w:val="30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288B">
        <w:rPr>
          <w:rFonts w:ascii="Times New Roman" w:hAnsi="Times New Roman" w:cs="Times New Roman"/>
          <w:sz w:val="24"/>
          <w:szCs w:val="24"/>
        </w:rPr>
        <w:t>План:</w:t>
      </w:r>
      <w:bookmarkEnd w:id="0"/>
    </w:p>
    <w:p w:rsidR="00344BDA" w:rsidRPr="0030288B" w:rsidRDefault="00861946" w:rsidP="00A97FC8">
      <w:pPr>
        <w:pStyle w:val="a4"/>
        <w:shd w:val="clear" w:color="auto" w:fill="auto"/>
        <w:tabs>
          <w:tab w:val="left" w:pos="1076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Актуальность вопроса</w:t>
      </w:r>
      <w:r w:rsidR="00344BDA" w:rsidRPr="0030288B">
        <w:rPr>
          <w:rFonts w:ascii="Times New Roman" w:hAnsi="Times New Roman" w:cs="Times New Roman"/>
        </w:rPr>
        <w:t>.</w:t>
      </w:r>
    </w:p>
    <w:p w:rsidR="00344BDA" w:rsidRPr="0030288B" w:rsidRDefault="00344BDA" w:rsidP="00A97FC8">
      <w:pPr>
        <w:pStyle w:val="a4"/>
        <w:shd w:val="clear" w:color="auto" w:fill="auto"/>
        <w:tabs>
          <w:tab w:val="left" w:pos="1095"/>
        </w:tabs>
        <w:spacing w:after="0" w:line="240" w:lineRule="auto"/>
        <w:ind w:left="720" w:firstLine="0"/>
        <w:jc w:val="left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t>Характеристика</w:t>
      </w:r>
      <w:r w:rsidR="00A97FC8">
        <w:rPr>
          <w:rFonts w:ascii="Times New Roman" w:hAnsi="Times New Roman" w:cs="Times New Roman"/>
        </w:rPr>
        <w:t xml:space="preserve"> инноваций по типам</w:t>
      </w:r>
    </w:p>
    <w:p w:rsidR="00EA136B" w:rsidRDefault="00A97FC8" w:rsidP="00EA136B">
      <w:pPr>
        <w:pStyle w:val="a4"/>
        <w:shd w:val="clear" w:color="auto" w:fill="auto"/>
        <w:tabs>
          <w:tab w:val="left" w:pos="161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44BDA" w:rsidRPr="0030288B">
        <w:rPr>
          <w:rFonts w:ascii="Times New Roman" w:hAnsi="Times New Roman" w:cs="Times New Roman"/>
        </w:rPr>
        <w:t>Характеристика уровня педа</w:t>
      </w:r>
      <w:r w:rsidR="00861946">
        <w:rPr>
          <w:rFonts w:ascii="Times New Roman" w:hAnsi="Times New Roman" w:cs="Times New Roman"/>
        </w:rPr>
        <w:t>гогического мастерства педагога</w:t>
      </w:r>
      <w:r w:rsidR="00EA136B">
        <w:rPr>
          <w:rFonts w:ascii="Times New Roman" w:hAnsi="Times New Roman" w:cs="Times New Roman"/>
        </w:rPr>
        <w:t>, а</w:t>
      </w:r>
      <w:r w:rsidR="00344BDA" w:rsidRPr="0030288B">
        <w:rPr>
          <w:rFonts w:ascii="Times New Roman" w:hAnsi="Times New Roman" w:cs="Times New Roman"/>
        </w:rPr>
        <w:t xml:space="preserve">лгоритм </w:t>
      </w:r>
    </w:p>
    <w:p w:rsidR="00344BDA" w:rsidRPr="0030288B" w:rsidRDefault="00EA136B" w:rsidP="00EA136B">
      <w:pPr>
        <w:pStyle w:val="a4"/>
        <w:shd w:val="clear" w:color="auto" w:fill="auto"/>
        <w:tabs>
          <w:tab w:val="left" w:pos="161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его </w:t>
      </w:r>
      <w:r w:rsidR="00344BDA" w:rsidRPr="0030288B">
        <w:rPr>
          <w:rFonts w:ascii="Times New Roman" w:hAnsi="Times New Roman" w:cs="Times New Roman"/>
        </w:rPr>
        <w:t>определения</w:t>
      </w:r>
      <w:r>
        <w:rPr>
          <w:rFonts w:ascii="Times New Roman" w:hAnsi="Times New Roman" w:cs="Times New Roman"/>
        </w:rPr>
        <w:t>.</w:t>
      </w:r>
    </w:p>
    <w:p w:rsidR="00CC51BC" w:rsidRDefault="00CC51BC" w:rsidP="00A97FC8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4BDA" w:rsidRPr="00A97FC8" w:rsidRDefault="00ED5510" w:rsidP="00A97FC8">
      <w:pPr>
        <w:jc w:val="lef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A97FC8">
        <w:rPr>
          <w:rFonts w:ascii="Times New Roman" w:eastAsia="Times New Roman" w:hAnsi="Times New Roman"/>
          <w:bCs/>
          <w:sz w:val="18"/>
          <w:szCs w:val="18"/>
          <w:lang w:eastAsia="ru-RU"/>
        </w:rPr>
        <w:t>ВОПРОСЫ ДЛЯ ОБСУЖДЕНИЯ</w:t>
      </w:r>
      <w:r w:rsidR="00344BDA" w:rsidRPr="00A97FC8">
        <w:rPr>
          <w:rFonts w:ascii="Times New Roman" w:hAnsi="Times New Roman"/>
          <w:sz w:val="18"/>
          <w:szCs w:val="18"/>
        </w:rPr>
        <w:t xml:space="preserve"> </w:t>
      </w:r>
      <w:r w:rsidR="00344BDA" w:rsidRPr="0030288B">
        <w:rPr>
          <w:rFonts w:ascii="Times New Roman" w:hAnsi="Times New Roman"/>
          <w:sz w:val="24"/>
          <w:szCs w:val="24"/>
        </w:rPr>
        <w:t xml:space="preserve"> </w:t>
      </w:r>
    </w:p>
    <w:p w:rsidR="00344BDA" w:rsidRPr="0030288B" w:rsidRDefault="00344BDA" w:rsidP="001402E9">
      <w:pPr>
        <w:ind w:left="810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 xml:space="preserve">Какую деятельность вы относите к </w:t>
      </w:r>
      <w:proofErr w:type="gramStart"/>
      <w:r w:rsidRPr="0030288B">
        <w:rPr>
          <w:rFonts w:ascii="Times New Roman" w:hAnsi="Times New Roman"/>
          <w:sz w:val="24"/>
          <w:szCs w:val="24"/>
        </w:rPr>
        <w:t>инновационной</w:t>
      </w:r>
      <w:proofErr w:type="gramEnd"/>
      <w:r w:rsidRPr="0030288B">
        <w:rPr>
          <w:rFonts w:ascii="Times New Roman" w:hAnsi="Times New Roman"/>
          <w:sz w:val="24"/>
          <w:szCs w:val="24"/>
        </w:rPr>
        <w:t xml:space="preserve">? </w:t>
      </w:r>
    </w:p>
    <w:p w:rsidR="00344BDA" w:rsidRPr="0030288B" w:rsidRDefault="001402E9" w:rsidP="001402E9">
      <w:pPr>
        <w:ind w:left="81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связаны между собой </w:t>
      </w:r>
      <w:r w:rsidR="00820E4B">
        <w:rPr>
          <w:rFonts w:ascii="Times New Roman" w:hAnsi="Times New Roman"/>
          <w:sz w:val="24"/>
          <w:szCs w:val="24"/>
        </w:rPr>
        <w:t xml:space="preserve"> инновационная деятельность  и</w:t>
      </w:r>
      <w:r w:rsidR="00CC51BC">
        <w:rPr>
          <w:rFonts w:ascii="Times New Roman" w:hAnsi="Times New Roman"/>
          <w:sz w:val="24"/>
          <w:szCs w:val="24"/>
        </w:rPr>
        <w:t xml:space="preserve"> </w:t>
      </w:r>
      <w:r w:rsidR="00344BDA" w:rsidRPr="0030288B">
        <w:rPr>
          <w:rFonts w:ascii="Times New Roman" w:hAnsi="Times New Roman"/>
          <w:sz w:val="24"/>
          <w:szCs w:val="24"/>
        </w:rPr>
        <w:t xml:space="preserve"> </w:t>
      </w:r>
      <w:r w:rsidR="00CC51BC">
        <w:rPr>
          <w:rFonts w:ascii="Times New Roman" w:hAnsi="Times New Roman"/>
          <w:sz w:val="24"/>
          <w:szCs w:val="24"/>
        </w:rPr>
        <w:t>р</w:t>
      </w:r>
      <w:r w:rsidR="00344BDA" w:rsidRPr="0030288B">
        <w:rPr>
          <w:rFonts w:ascii="Times New Roman" w:hAnsi="Times New Roman"/>
          <w:sz w:val="24"/>
          <w:szCs w:val="24"/>
        </w:rPr>
        <w:t xml:space="preserve">азвитие профессиональной компетентности? </w:t>
      </w:r>
    </w:p>
    <w:p w:rsidR="00344BDA" w:rsidRPr="0030288B" w:rsidRDefault="00344BDA" w:rsidP="001402E9">
      <w:pPr>
        <w:ind w:left="810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 xml:space="preserve">От </w:t>
      </w:r>
      <w:r w:rsidR="00CB59D1" w:rsidRPr="0030288B">
        <w:rPr>
          <w:rFonts w:ascii="Times New Roman" w:hAnsi="Times New Roman"/>
          <w:sz w:val="24"/>
          <w:szCs w:val="24"/>
        </w:rPr>
        <w:t>чего зависит результативность инновационной деятельности</w:t>
      </w:r>
      <w:r w:rsidRPr="0030288B">
        <w:rPr>
          <w:rFonts w:ascii="Times New Roman" w:hAnsi="Times New Roman"/>
          <w:sz w:val="24"/>
          <w:szCs w:val="24"/>
        </w:rPr>
        <w:t>?</w:t>
      </w:r>
    </w:p>
    <w:p w:rsidR="00344BDA" w:rsidRPr="0030288B" w:rsidRDefault="00344BDA" w:rsidP="001402E9">
      <w:pPr>
        <w:ind w:left="810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Какие инновационные формы вам известны?</w:t>
      </w:r>
    </w:p>
    <w:p w:rsidR="00344BDA" w:rsidRDefault="00344BDA" w:rsidP="00A97FC8">
      <w:pPr>
        <w:ind w:left="810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В чём заключается мон</w:t>
      </w:r>
      <w:r w:rsidR="00A97FC8">
        <w:rPr>
          <w:rFonts w:ascii="Times New Roman" w:hAnsi="Times New Roman"/>
          <w:sz w:val="24"/>
          <w:szCs w:val="24"/>
        </w:rPr>
        <w:t>иторинг инновационных процессов?</w:t>
      </w:r>
    </w:p>
    <w:p w:rsidR="00A97FC8" w:rsidRDefault="00A97FC8" w:rsidP="00A97FC8">
      <w:pPr>
        <w:ind w:left="810"/>
        <w:jc w:val="left"/>
        <w:rPr>
          <w:rFonts w:ascii="Times New Roman" w:hAnsi="Times New Roman"/>
          <w:sz w:val="24"/>
          <w:szCs w:val="24"/>
        </w:rPr>
      </w:pPr>
    </w:p>
    <w:p w:rsidR="00EA136B" w:rsidRDefault="00EA136B" w:rsidP="00A97FC8">
      <w:pPr>
        <w:ind w:left="810"/>
        <w:jc w:val="left"/>
        <w:rPr>
          <w:rFonts w:ascii="Times New Roman" w:hAnsi="Times New Roman"/>
          <w:sz w:val="24"/>
          <w:szCs w:val="24"/>
        </w:rPr>
      </w:pPr>
    </w:p>
    <w:p w:rsidR="00EA136B" w:rsidRDefault="00EA136B" w:rsidP="00A97FC8">
      <w:pPr>
        <w:ind w:left="810"/>
        <w:jc w:val="left"/>
        <w:rPr>
          <w:rFonts w:ascii="Times New Roman" w:hAnsi="Times New Roman"/>
          <w:sz w:val="24"/>
          <w:szCs w:val="24"/>
        </w:rPr>
      </w:pPr>
    </w:p>
    <w:p w:rsidR="00EA136B" w:rsidRPr="00A97FC8" w:rsidRDefault="00EA136B" w:rsidP="00A97FC8">
      <w:pPr>
        <w:ind w:left="810"/>
        <w:jc w:val="left"/>
        <w:rPr>
          <w:rFonts w:ascii="Times New Roman" w:hAnsi="Times New Roman"/>
          <w:sz w:val="24"/>
          <w:szCs w:val="24"/>
        </w:rPr>
      </w:pPr>
    </w:p>
    <w:p w:rsidR="00247955" w:rsidRPr="00A97FC8" w:rsidRDefault="00CC51BC" w:rsidP="00A97FC8">
      <w:pPr>
        <w:jc w:val="left"/>
        <w:rPr>
          <w:rFonts w:ascii="Times New Roman" w:hAnsi="Times New Roman"/>
          <w:b/>
          <w:sz w:val="24"/>
          <w:szCs w:val="24"/>
        </w:rPr>
      </w:pPr>
      <w:r w:rsidRPr="00247955">
        <w:rPr>
          <w:rFonts w:ascii="Times New Roman" w:hAnsi="Times New Roman"/>
          <w:b/>
          <w:sz w:val="24"/>
          <w:szCs w:val="24"/>
        </w:rPr>
        <w:t xml:space="preserve"> ПРАКТИЧЕСКИЙ ЭТАП</w:t>
      </w:r>
      <w:bookmarkStart w:id="1" w:name="bookmark7"/>
    </w:p>
    <w:p w:rsidR="00423A00" w:rsidRPr="0030288B" w:rsidRDefault="004E6A4A" w:rsidP="00A97FC8">
      <w:pPr>
        <w:pStyle w:val="4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423A00" w:rsidRPr="0030288B">
        <w:rPr>
          <w:rFonts w:ascii="Times New Roman" w:hAnsi="Times New Roman" w:cs="Times New Roman"/>
          <w:sz w:val="24"/>
          <w:szCs w:val="24"/>
        </w:rPr>
        <w:t>1</w:t>
      </w:r>
      <w:bookmarkEnd w:id="1"/>
    </w:p>
    <w:p w:rsidR="00423A00" w:rsidRPr="0030288B" w:rsidRDefault="00423A00" w:rsidP="001402E9">
      <w:pPr>
        <w:pStyle w:val="a4"/>
        <w:shd w:val="clear" w:color="auto" w:fill="auto"/>
        <w:tabs>
          <w:tab w:val="left" w:pos="770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t>Изучить ха</w:t>
      </w:r>
      <w:r w:rsidR="00820E4B">
        <w:rPr>
          <w:rFonts w:ascii="Times New Roman" w:hAnsi="Times New Roman" w:cs="Times New Roman"/>
        </w:rPr>
        <w:t xml:space="preserve">рактеристику инноваций по типам </w:t>
      </w:r>
      <w:r w:rsidR="004E6A4A">
        <w:rPr>
          <w:rFonts w:ascii="Times New Roman" w:hAnsi="Times New Roman" w:cs="Times New Roman"/>
        </w:rPr>
        <w:t xml:space="preserve">                 </w:t>
      </w:r>
    </w:p>
    <w:p w:rsidR="00423A00" w:rsidRPr="0030288B" w:rsidRDefault="00423A00" w:rsidP="001402E9">
      <w:pPr>
        <w:pStyle w:val="a4"/>
        <w:shd w:val="clear" w:color="auto" w:fill="auto"/>
        <w:tabs>
          <w:tab w:val="left" w:pos="770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t>Проанализировать св</w:t>
      </w:r>
      <w:r w:rsidR="004E6A4A">
        <w:rPr>
          <w:rFonts w:ascii="Times New Roman" w:hAnsi="Times New Roman" w:cs="Times New Roman"/>
        </w:rPr>
        <w:t xml:space="preserve">ою деятельность </w:t>
      </w:r>
      <w:r w:rsidRPr="0030288B">
        <w:rPr>
          <w:rFonts w:ascii="Times New Roman" w:hAnsi="Times New Roman" w:cs="Times New Roman"/>
        </w:rPr>
        <w:t>с точки</w:t>
      </w:r>
      <w:r w:rsidR="004E6A4A">
        <w:rPr>
          <w:rFonts w:ascii="Times New Roman" w:hAnsi="Times New Roman" w:cs="Times New Roman"/>
        </w:rPr>
        <w:t xml:space="preserve"> зрения наличия в ней инноваций. </w:t>
      </w:r>
    </w:p>
    <w:p w:rsidR="00423A00" w:rsidRPr="00A97FC8" w:rsidRDefault="00423A00" w:rsidP="00423A00">
      <w:pPr>
        <w:pStyle w:val="40"/>
        <w:keepNext/>
        <w:keepLines/>
        <w:shd w:val="clear" w:color="auto" w:fill="auto"/>
        <w:tabs>
          <w:tab w:val="left" w:leader="underscore" w:pos="9607"/>
        </w:tabs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2" w:name="bookmark8"/>
    </w:p>
    <w:p w:rsidR="00423A00" w:rsidRPr="00CC51BC" w:rsidRDefault="00ED5510" w:rsidP="00A97FC8">
      <w:pPr>
        <w:pStyle w:val="40"/>
        <w:keepNext/>
        <w:keepLines/>
        <w:shd w:val="clear" w:color="auto" w:fill="auto"/>
        <w:tabs>
          <w:tab w:val="left" w:leader="underscore" w:pos="9607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Суть деятельности </w:t>
      </w:r>
      <w:bookmarkEnd w:id="2"/>
      <w:r w:rsidR="00A97FC8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</w:t>
      </w:r>
    </w:p>
    <w:p w:rsidR="00423A00" w:rsidRPr="00CC51BC" w:rsidRDefault="00423A00" w:rsidP="00A97FC8">
      <w:pPr>
        <w:pStyle w:val="4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3" w:name="bookmark9"/>
      <w:r w:rsidRPr="00CC51BC">
        <w:rPr>
          <w:rFonts w:ascii="Times New Roman" w:hAnsi="Times New Roman" w:cs="Times New Roman"/>
          <w:b w:val="0"/>
          <w:sz w:val="24"/>
          <w:szCs w:val="24"/>
        </w:rPr>
        <w:t>По отнесенности к части образовательного процесса</w:t>
      </w:r>
      <w:bookmarkStart w:id="4" w:name="bookmark10"/>
      <w:bookmarkEnd w:id="3"/>
    </w:p>
    <w:p w:rsidR="00423A00" w:rsidRPr="00CC51BC" w:rsidRDefault="00423A00" w:rsidP="00A97FC8">
      <w:pPr>
        <w:pStyle w:val="4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C51BC">
        <w:rPr>
          <w:rFonts w:ascii="Times New Roman" w:hAnsi="Times New Roman" w:cs="Times New Roman"/>
          <w:b w:val="0"/>
          <w:sz w:val="24"/>
          <w:szCs w:val="24"/>
        </w:rPr>
        <w:t>Уровень инновации по степени новизны</w:t>
      </w:r>
      <w:bookmarkEnd w:id="4"/>
    </w:p>
    <w:p w:rsidR="00423A00" w:rsidRPr="00CC51BC" w:rsidRDefault="00423A00" w:rsidP="00A97FC8">
      <w:pPr>
        <w:pStyle w:val="4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5" w:name="bookmark11"/>
      <w:r w:rsidRPr="00CC51BC">
        <w:rPr>
          <w:rFonts w:ascii="Times New Roman" w:hAnsi="Times New Roman" w:cs="Times New Roman"/>
          <w:b w:val="0"/>
          <w:sz w:val="24"/>
          <w:szCs w:val="24"/>
        </w:rPr>
        <w:t>По масштабу преобразований</w:t>
      </w:r>
      <w:bookmarkEnd w:id="5"/>
    </w:p>
    <w:p w:rsidR="00423A00" w:rsidRPr="00CC51BC" w:rsidRDefault="00423A00" w:rsidP="00A97FC8">
      <w:pPr>
        <w:pStyle w:val="40"/>
        <w:keepNext/>
        <w:keepLines/>
        <w:pBdr>
          <w:bottom w:val="single" w:sz="12" w:space="30" w:color="auto"/>
        </w:pBdr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6" w:name="bookmark12"/>
      <w:r w:rsidRPr="00CC51BC">
        <w:rPr>
          <w:rFonts w:ascii="Times New Roman" w:hAnsi="Times New Roman" w:cs="Times New Roman"/>
          <w:b w:val="0"/>
          <w:sz w:val="24"/>
          <w:szCs w:val="24"/>
        </w:rPr>
        <w:t>По отношению к предшественникам</w:t>
      </w:r>
      <w:bookmarkStart w:id="7" w:name="bookmark13"/>
      <w:bookmarkEnd w:id="6"/>
      <w:r w:rsidRPr="00CC51BC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A97FC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Pr="00CC51B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</w:p>
    <w:p w:rsidR="00F8634E" w:rsidRPr="00AD4639" w:rsidRDefault="00423A00" w:rsidP="00AD4639">
      <w:pPr>
        <w:pStyle w:val="40"/>
        <w:keepNext/>
        <w:keepLines/>
        <w:pBdr>
          <w:bottom w:val="single" w:sz="12" w:space="30" w:color="auto"/>
        </w:pBdr>
        <w:shd w:val="clear" w:color="auto" w:fill="auto"/>
        <w:spacing w:before="0" w:line="240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CC51BC">
        <w:rPr>
          <w:rFonts w:ascii="Times New Roman" w:hAnsi="Times New Roman" w:cs="Times New Roman"/>
          <w:b w:val="0"/>
          <w:sz w:val="24"/>
          <w:szCs w:val="24"/>
        </w:rPr>
        <w:t>По инновационному потенциалу</w:t>
      </w:r>
      <w:bookmarkEnd w:id="7"/>
    </w:p>
    <w:p w:rsidR="00521498" w:rsidRDefault="00521498" w:rsidP="00521498">
      <w:pPr>
        <w:pStyle w:val="4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0288B">
        <w:rPr>
          <w:rFonts w:ascii="Times New Roman" w:hAnsi="Times New Roman" w:cs="Times New Roman"/>
          <w:sz w:val="24"/>
          <w:szCs w:val="24"/>
        </w:rPr>
        <w:t>Практическое задание № 2</w:t>
      </w:r>
    </w:p>
    <w:p w:rsidR="00EA136B" w:rsidRPr="0030288B" w:rsidRDefault="00EA136B" w:rsidP="00521498">
      <w:pPr>
        <w:pStyle w:val="4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521498" w:rsidRDefault="00521498" w:rsidP="00861946">
      <w:pPr>
        <w:pStyle w:val="50"/>
        <w:shd w:val="clear" w:color="auto" w:fill="auto"/>
        <w:spacing w:line="240" w:lineRule="auto"/>
        <w:ind w:firstLine="700"/>
        <w:rPr>
          <w:rFonts w:ascii="Times New Roman" w:hAnsi="Times New Roman" w:cs="Times New Roman"/>
          <w:i w:val="0"/>
        </w:rPr>
      </w:pPr>
      <w:r w:rsidRPr="0030288B">
        <w:rPr>
          <w:rFonts w:ascii="Times New Roman" w:hAnsi="Times New Roman" w:cs="Times New Roman"/>
          <w:i w:val="0"/>
        </w:rPr>
        <w:t>В левом столбике представлена классификация образовательных программ п</w:t>
      </w:r>
      <w:r w:rsidR="00AD4639">
        <w:rPr>
          <w:rFonts w:ascii="Times New Roman" w:hAnsi="Times New Roman" w:cs="Times New Roman"/>
          <w:i w:val="0"/>
        </w:rPr>
        <w:t xml:space="preserve">о степени авторства, в </w:t>
      </w:r>
      <w:proofErr w:type="gramStart"/>
      <w:r w:rsidR="00AD4639">
        <w:rPr>
          <w:rFonts w:ascii="Times New Roman" w:hAnsi="Times New Roman" w:cs="Times New Roman"/>
          <w:i w:val="0"/>
        </w:rPr>
        <w:t>правом-</w:t>
      </w:r>
      <w:r w:rsidRPr="0030288B">
        <w:rPr>
          <w:rFonts w:ascii="Times New Roman" w:hAnsi="Times New Roman" w:cs="Times New Roman"/>
          <w:i w:val="0"/>
        </w:rPr>
        <w:t>уровни</w:t>
      </w:r>
      <w:proofErr w:type="gramEnd"/>
      <w:r w:rsidRPr="0030288B">
        <w:rPr>
          <w:rFonts w:ascii="Times New Roman" w:hAnsi="Times New Roman" w:cs="Times New Roman"/>
          <w:i w:val="0"/>
        </w:rPr>
        <w:t xml:space="preserve"> педагогического мастерства в аспекте иннова</w:t>
      </w:r>
      <w:r w:rsidRPr="0030288B">
        <w:rPr>
          <w:rFonts w:ascii="Times New Roman" w:hAnsi="Times New Roman" w:cs="Times New Roman"/>
          <w:i w:val="0"/>
        </w:rPr>
        <w:softHyphen/>
        <w:t>ционной деятельности. Опираясь на уровни пед</w:t>
      </w:r>
      <w:r w:rsidR="00EF7416" w:rsidRPr="0030288B">
        <w:rPr>
          <w:rFonts w:ascii="Times New Roman" w:hAnsi="Times New Roman" w:cs="Times New Roman"/>
          <w:i w:val="0"/>
        </w:rPr>
        <w:t>агогического</w:t>
      </w:r>
      <w:r w:rsidRPr="0030288B">
        <w:rPr>
          <w:rFonts w:ascii="Times New Roman" w:hAnsi="Times New Roman" w:cs="Times New Roman"/>
          <w:i w:val="0"/>
        </w:rPr>
        <w:t xml:space="preserve"> мастерст</w:t>
      </w:r>
      <w:r w:rsidR="00EF7416" w:rsidRPr="0030288B">
        <w:rPr>
          <w:rFonts w:ascii="Times New Roman" w:hAnsi="Times New Roman" w:cs="Times New Roman"/>
          <w:i w:val="0"/>
        </w:rPr>
        <w:t>ва, предст</w:t>
      </w:r>
      <w:r w:rsidR="00F92FEF">
        <w:rPr>
          <w:rFonts w:ascii="Times New Roman" w:hAnsi="Times New Roman" w:cs="Times New Roman"/>
          <w:i w:val="0"/>
        </w:rPr>
        <w:t>авленные ниже</w:t>
      </w:r>
      <w:r w:rsidRPr="0030288B">
        <w:rPr>
          <w:rFonts w:ascii="Times New Roman" w:hAnsi="Times New Roman" w:cs="Times New Roman"/>
          <w:i w:val="0"/>
        </w:rPr>
        <w:t>, покажите стрелкой отнесенность типа образовательной программы к уровню пе</w:t>
      </w:r>
      <w:r w:rsidRPr="0030288B">
        <w:rPr>
          <w:rFonts w:ascii="Times New Roman" w:hAnsi="Times New Roman" w:cs="Times New Roman"/>
          <w:i w:val="0"/>
        </w:rPr>
        <w:softHyphen/>
        <w:t>дагогического мастерства:</w:t>
      </w:r>
    </w:p>
    <w:p w:rsidR="00EA136B" w:rsidRPr="00861946" w:rsidRDefault="00EA136B" w:rsidP="00861946">
      <w:pPr>
        <w:pStyle w:val="50"/>
        <w:shd w:val="clear" w:color="auto" w:fill="auto"/>
        <w:spacing w:line="240" w:lineRule="auto"/>
        <w:ind w:firstLine="700"/>
        <w:rPr>
          <w:rFonts w:ascii="Times New Roman" w:hAnsi="Times New Roman" w:cs="Times New Roman"/>
          <w:i w:val="0"/>
        </w:rPr>
      </w:pPr>
    </w:p>
    <w:p w:rsidR="00521498" w:rsidRPr="0030288B" w:rsidRDefault="00521498" w:rsidP="00521498">
      <w:pPr>
        <w:pStyle w:val="a4"/>
        <w:shd w:val="clear" w:color="auto" w:fill="auto"/>
        <w:tabs>
          <w:tab w:val="left" w:pos="5094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30288B">
        <w:rPr>
          <w:rFonts w:ascii="Times New Roman" w:hAnsi="Times New Roman" w:cs="Times New Roman"/>
        </w:rPr>
        <w:t>авторска</w:t>
      </w:r>
      <w:r w:rsidR="00EF7416" w:rsidRPr="0030288B">
        <w:rPr>
          <w:rFonts w:ascii="Times New Roman" w:hAnsi="Times New Roman" w:cs="Times New Roman"/>
        </w:rPr>
        <w:t>я</w:t>
      </w:r>
      <w:proofErr w:type="gramEnd"/>
      <w:r w:rsidRPr="0030288B">
        <w:rPr>
          <w:rFonts w:ascii="Times New Roman" w:hAnsi="Times New Roman" w:cs="Times New Roman"/>
        </w:rPr>
        <w:t xml:space="preserve">                                                                     уровень традиционной системы</w:t>
      </w:r>
    </w:p>
    <w:p w:rsidR="00521498" w:rsidRPr="0030288B" w:rsidRDefault="00521498" w:rsidP="00521498">
      <w:pPr>
        <w:pStyle w:val="a4"/>
        <w:shd w:val="clear" w:color="auto" w:fill="auto"/>
        <w:tabs>
          <w:tab w:val="left" w:pos="5108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30288B">
        <w:rPr>
          <w:rFonts w:ascii="Times New Roman" w:hAnsi="Times New Roman" w:cs="Times New Roman"/>
        </w:rPr>
        <w:t>экспериментальная</w:t>
      </w:r>
      <w:proofErr w:type="gramEnd"/>
      <w:r w:rsidRPr="0030288B">
        <w:rPr>
          <w:rFonts w:ascii="Times New Roman" w:hAnsi="Times New Roman" w:cs="Times New Roman"/>
        </w:rPr>
        <w:t xml:space="preserve">, модифицированная                 уровень новаторства </w:t>
      </w:r>
    </w:p>
    <w:p w:rsidR="00F53AB9" w:rsidRPr="0030288B" w:rsidRDefault="00521498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30288B">
        <w:rPr>
          <w:rFonts w:ascii="Times New Roman" w:hAnsi="Times New Roman" w:cs="Times New Roman"/>
        </w:rPr>
        <w:t>типовая</w:t>
      </w:r>
      <w:proofErr w:type="gramEnd"/>
      <w:r w:rsidRPr="0030288B">
        <w:rPr>
          <w:rFonts w:ascii="Times New Roman" w:hAnsi="Times New Roman" w:cs="Times New Roman"/>
        </w:rPr>
        <w:tab/>
        <w:t xml:space="preserve">                                                              начальный уровень </w:t>
      </w:r>
      <w:proofErr w:type="spellStart"/>
      <w:r w:rsidRPr="0030288B">
        <w:rPr>
          <w:rFonts w:ascii="Times New Roman" w:hAnsi="Times New Roman" w:cs="Times New Roman"/>
        </w:rPr>
        <w:t>пед</w:t>
      </w:r>
      <w:proofErr w:type="spellEnd"/>
      <w:r w:rsidRPr="0030288B">
        <w:rPr>
          <w:rFonts w:ascii="Times New Roman" w:hAnsi="Times New Roman" w:cs="Times New Roman"/>
        </w:rPr>
        <w:t xml:space="preserve"> деятельности</w:t>
      </w:r>
    </w:p>
    <w:p w:rsidR="00521498" w:rsidRPr="0030288B" w:rsidRDefault="000C3DD7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21498" w:rsidRPr="0030288B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F53AB9" w:rsidRPr="0030288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</w:t>
      </w:r>
      <w:r w:rsidR="00521498" w:rsidRPr="0030288B">
        <w:rPr>
          <w:rFonts w:ascii="Times New Roman" w:hAnsi="Times New Roman" w:cs="Times New Roman"/>
        </w:rPr>
        <w:t>уровень экспериментирования</w:t>
      </w:r>
    </w:p>
    <w:p w:rsidR="00EA136B" w:rsidRPr="0030288B" w:rsidRDefault="00EF7416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lastRenderedPageBreak/>
        <w:t xml:space="preserve"> </w:t>
      </w:r>
      <w:r w:rsidR="008E40A7">
        <w:rPr>
          <w:rFonts w:ascii="Times New Roman" w:hAnsi="Times New Roman" w:cs="Times New Roman"/>
        </w:rPr>
        <w:t xml:space="preserve">    </w:t>
      </w:r>
      <w:bookmarkStart w:id="8" w:name="_GoBack"/>
      <w:bookmarkEnd w:id="8"/>
    </w:p>
    <w:p w:rsidR="00EF7416" w:rsidRDefault="00EF7416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30288B">
        <w:rPr>
          <w:rFonts w:ascii="Times New Roman" w:hAnsi="Times New Roman" w:cs="Times New Roman"/>
        </w:rPr>
        <w:t xml:space="preserve">           </w:t>
      </w:r>
      <w:r w:rsidR="00096A82">
        <w:rPr>
          <w:rFonts w:ascii="Times New Roman" w:hAnsi="Times New Roman" w:cs="Times New Roman"/>
        </w:rPr>
        <w:t>⃰</w:t>
      </w:r>
      <w:r w:rsidRPr="0030288B">
        <w:rPr>
          <w:rFonts w:ascii="Times New Roman" w:hAnsi="Times New Roman" w:cs="Times New Roman"/>
        </w:rPr>
        <w:t xml:space="preserve">  Характеристика </w:t>
      </w:r>
      <w:r w:rsidRPr="00F92FEF">
        <w:rPr>
          <w:rFonts w:ascii="Times New Roman" w:hAnsi="Times New Roman" w:cs="Times New Roman"/>
          <w:b/>
        </w:rPr>
        <w:t>уровня педагогического мастерства</w:t>
      </w:r>
      <w:r w:rsidRPr="0030288B">
        <w:rPr>
          <w:rFonts w:ascii="Times New Roman" w:hAnsi="Times New Roman" w:cs="Times New Roman"/>
        </w:rPr>
        <w:t xml:space="preserve"> педа</w:t>
      </w:r>
      <w:r w:rsidR="00F92FEF">
        <w:rPr>
          <w:rFonts w:ascii="Times New Roman" w:hAnsi="Times New Roman" w:cs="Times New Roman"/>
        </w:rPr>
        <w:t xml:space="preserve">гога </w:t>
      </w:r>
    </w:p>
    <w:p w:rsidR="00F92FEF" w:rsidRDefault="00F92FEF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4E6A4A" w:rsidRDefault="0059326A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педагога</w:t>
      </w:r>
    </w:p>
    <w:p w:rsidR="0059326A" w:rsidRDefault="0059326A" w:rsidP="00521498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0C3DD7" w:rsidRDefault="000C3DD7" w:rsidP="007D2204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Уровни:</w:t>
      </w:r>
    </w:p>
    <w:p w:rsidR="0059326A" w:rsidRPr="00F92FEF" w:rsidRDefault="000C3DD7" w:rsidP="007D2204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59326A" w:rsidRPr="00F92FEF">
        <w:rPr>
          <w:rFonts w:ascii="Times New Roman" w:hAnsi="Times New Roman" w:cs="Times New Roman"/>
          <w:b/>
        </w:rPr>
        <w:t xml:space="preserve">оваторства </w:t>
      </w:r>
    </w:p>
    <w:p w:rsidR="0059326A" w:rsidRDefault="0059326A" w:rsidP="007D2204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Новатор</w:t>
      </w:r>
      <w:r w:rsidR="00AD463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</w:t>
      </w:r>
      <w:r w:rsidRPr="0059326A">
        <w:rPr>
          <w:rFonts w:ascii="Times New Roman" w:hAnsi="Times New Roman" w:cs="Times New Roman"/>
        </w:rPr>
        <w:t>азрабатывает</w:t>
      </w:r>
      <w:proofErr w:type="gramEnd"/>
      <w:r w:rsidRPr="0059326A">
        <w:rPr>
          <w:rFonts w:ascii="Times New Roman" w:hAnsi="Times New Roman" w:cs="Times New Roman"/>
        </w:rPr>
        <w:t xml:space="preserve"> с</w:t>
      </w:r>
      <w:r w:rsidR="00AD4639">
        <w:rPr>
          <w:rFonts w:ascii="Times New Roman" w:hAnsi="Times New Roman" w:cs="Times New Roman"/>
        </w:rPr>
        <w:t>обственную методику, обучает других</w:t>
      </w:r>
    </w:p>
    <w:p w:rsidR="0059326A" w:rsidRDefault="0059326A" w:rsidP="007D2204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Мастер</w:t>
      </w:r>
      <w:r w:rsidR="00AD463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с</w:t>
      </w:r>
      <w:r w:rsidR="00AD4639">
        <w:rPr>
          <w:rFonts w:ascii="Times New Roman" w:hAnsi="Times New Roman" w:cs="Times New Roman"/>
        </w:rPr>
        <w:t>овершенствует</w:t>
      </w:r>
      <w:proofErr w:type="gramEnd"/>
      <w:r w:rsidR="00AD4639">
        <w:rPr>
          <w:rFonts w:ascii="Times New Roman" w:hAnsi="Times New Roman" w:cs="Times New Roman"/>
        </w:rPr>
        <w:t xml:space="preserve"> чужую методику</w:t>
      </w:r>
      <w:r w:rsidRPr="0059326A">
        <w:rPr>
          <w:rFonts w:ascii="Times New Roman" w:hAnsi="Times New Roman" w:cs="Times New Roman"/>
        </w:rPr>
        <w:t>, регулярно делится своими результатами</w:t>
      </w:r>
    </w:p>
    <w:p w:rsidR="0059326A" w:rsidRDefault="0059326A" w:rsidP="007D2204">
      <w:pPr>
        <w:pStyle w:val="a4"/>
        <w:shd w:val="clear" w:color="auto" w:fill="auto"/>
        <w:tabs>
          <w:tab w:val="left" w:pos="-426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9326A" w:rsidRPr="00F92FEF" w:rsidRDefault="000C3DD7" w:rsidP="00861946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</w:t>
      </w:r>
      <w:r w:rsidR="0059326A" w:rsidRPr="00F92FEF">
        <w:rPr>
          <w:rFonts w:ascii="Times New Roman" w:hAnsi="Times New Roman" w:cs="Times New Roman"/>
          <w:b/>
        </w:rPr>
        <w:t xml:space="preserve">кспериментирования </w:t>
      </w:r>
    </w:p>
    <w:p w:rsidR="0059326A" w:rsidRDefault="0059326A" w:rsidP="00861946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Специалист</w:t>
      </w:r>
      <w:r w:rsidR="00AD4639">
        <w:rPr>
          <w:rFonts w:ascii="Times New Roman" w:hAnsi="Times New Roman" w:cs="Times New Roman"/>
        </w:rPr>
        <w:t>-</w:t>
      </w:r>
      <w:r w:rsidR="005B5EE4">
        <w:rPr>
          <w:rFonts w:ascii="Times New Roman" w:hAnsi="Times New Roman" w:cs="Times New Roman"/>
        </w:rPr>
        <w:t>п</w:t>
      </w:r>
      <w:r w:rsidRPr="0059326A">
        <w:rPr>
          <w:rFonts w:ascii="Times New Roman" w:hAnsi="Times New Roman" w:cs="Times New Roman"/>
        </w:rPr>
        <w:t>роводит</w:t>
      </w:r>
      <w:proofErr w:type="gramEnd"/>
      <w:r w:rsidRPr="0059326A">
        <w:rPr>
          <w:rFonts w:ascii="Times New Roman" w:hAnsi="Times New Roman" w:cs="Times New Roman"/>
        </w:rPr>
        <w:t xml:space="preserve"> занятия по-новому, получает  устойчивые результаты, делится с другими</w:t>
      </w:r>
    </w:p>
    <w:p w:rsidR="0059326A" w:rsidRDefault="0059326A" w:rsidP="00096A82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Экспериментатор</w:t>
      </w:r>
      <w:r w:rsidR="00AD4639">
        <w:rPr>
          <w:rFonts w:ascii="Times New Roman" w:hAnsi="Times New Roman" w:cs="Times New Roman"/>
        </w:rPr>
        <w:t>-</w:t>
      </w:r>
      <w:r w:rsidR="005B5EE4">
        <w:rPr>
          <w:rFonts w:ascii="Times New Roman" w:hAnsi="Times New Roman" w:cs="Times New Roman"/>
        </w:rPr>
        <w:t>п</w:t>
      </w:r>
      <w:r w:rsidR="005B5EE4" w:rsidRPr="005B5EE4">
        <w:rPr>
          <w:rFonts w:ascii="Times New Roman" w:hAnsi="Times New Roman" w:cs="Times New Roman"/>
        </w:rPr>
        <w:t>роводит</w:t>
      </w:r>
      <w:proofErr w:type="gramEnd"/>
      <w:r w:rsidR="005B5EE4" w:rsidRPr="005B5EE4">
        <w:rPr>
          <w:rFonts w:ascii="Times New Roman" w:hAnsi="Times New Roman" w:cs="Times New Roman"/>
        </w:rPr>
        <w:t xml:space="preserve"> занятия по-новому, получ</w:t>
      </w:r>
      <w:r w:rsidR="005B5EE4">
        <w:rPr>
          <w:rFonts w:ascii="Times New Roman" w:hAnsi="Times New Roman" w:cs="Times New Roman"/>
        </w:rPr>
        <w:t>ает устраивающие его результаты</w:t>
      </w:r>
    </w:p>
    <w:p w:rsidR="00096A82" w:rsidRDefault="00096A82" w:rsidP="00096A82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</w:p>
    <w:p w:rsidR="005B5EE4" w:rsidRPr="00F92FEF" w:rsidRDefault="000C3DD7" w:rsidP="00861946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Начальной</w:t>
      </w:r>
      <w:r w:rsidR="0059326A" w:rsidRPr="00F92FEF">
        <w:rPr>
          <w:rFonts w:ascii="Times New Roman" w:hAnsi="Times New Roman" w:cs="Times New Roman"/>
          <w:b/>
        </w:rPr>
        <w:t xml:space="preserve"> педагогической деятельности</w:t>
      </w:r>
    </w:p>
    <w:p w:rsidR="005B5EE4" w:rsidRDefault="005B5EE4" w:rsidP="00861946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Начинающий</w:t>
      </w:r>
      <w:r w:rsidR="00AD4639">
        <w:rPr>
          <w:rFonts w:ascii="Times New Roman" w:hAnsi="Times New Roman" w:cs="Times New Roman"/>
        </w:rPr>
        <w:t xml:space="preserve"> </w:t>
      </w:r>
      <w:proofErr w:type="gramStart"/>
      <w:r w:rsidR="00AD4639">
        <w:rPr>
          <w:rFonts w:ascii="Times New Roman" w:hAnsi="Times New Roman" w:cs="Times New Roman"/>
        </w:rPr>
        <w:t>-у</w:t>
      </w:r>
      <w:proofErr w:type="gramEnd"/>
      <w:r w:rsidRPr="005B5EE4">
        <w:rPr>
          <w:rFonts w:ascii="Times New Roman" w:hAnsi="Times New Roman" w:cs="Times New Roman"/>
        </w:rPr>
        <w:t>знает новое, стремится попробовать</w:t>
      </w:r>
    </w:p>
    <w:p w:rsidR="005B5EE4" w:rsidRDefault="005B5EE4" w:rsidP="00861946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59326A">
        <w:rPr>
          <w:rFonts w:ascii="Times New Roman" w:hAnsi="Times New Roman" w:cs="Times New Roman"/>
        </w:rPr>
        <w:t>юбопытный</w:t>
      </w:r>
      <w:r w:rsidR="00AD4639">
        <w:rPr>
          <w:rFonts w:ascii="Times New Roman" w:hAnsi="Times New Roman" w:cs="Times New Roman"/>
        </w:rPr>
        <w:t xml:space="preserve"> </w:t>
      </w:r>
      <w:proofErr w:type="gramStart"/>
      <w:r w:rsidR="00AD4639">
        <w:rPr>
          <w:rFonts w:ascii="Times New Roman" w:hAnsi="Times New Roman" w:cs="Times New Roman"/>
        </w:rPr>
        <w:t>-н</w:t>
      </w:r>
      <w:proofErr w:type="gramEnd"/>
      <w:r w:rsidRPr="005B5EE4">
        <w:rPr>
          <w:rFonts w:ascii="Times New Roman" w:hAnsi="Times New Roman" w:cs="Times New Roman"/>
        </w:rPr>
        <w:t>е знает, но хочет узнать новое, просит методическую литературу</w:t>
      </w:r>
    </w:p>
    <w:p w:rsidR="00F92FEF" w:rsidRDefault="00F92FEF" w:rsidP="00096A82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</w:p>
    <w:p w:rsidR="005B5EE4" w:rsidRPr="00F92FEF" w:rsidRDefault="000C3DD7" w:rsidP="00861946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59326A" w:rsidRPr="00F92FEF">
        <w:rPr>
          <w:rFonts w:ascii="Times New Roman" w:hAnsi="Times New Roman" w:cs="Times New Roman"/>
          <w:b/>
        </w:rPr>
        <w:t xml:space="preserve">радиционной педагогической системы </w:t>
      </w:r>
    </w:p>
    <w:p w:rsidR="0030288B" w:rsidRPr="00096A82" w:rsidRDefault="005B5EE4" w:rsidP="00096A82">
      <w:pPr>
        <w:pStyle w:val="a4"/>
        <w:tabs>
          <w:tab w:val="left" w:pos="-426"/>
        </w:tabs>
        <w:spacing w:after="0"/>
        <w:ind w:firstLine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="00AD4639">
        <w:rPr>
          <w:rFonts w:ascii="Times New Roman" w:hAnsi="Times New Roman" w:cs="Times New Roman"/>
        </w:rPr>
        <w:t>тажист</w:t>
      </w:r>
      <w:proofErr w:type="spellEnd"/>
      <w:r w:rsidR="00AD4639">
        <w:rPr>
          <w:rFonts w:ascii="Times New Roman" w:hAnsi="Times New Roman" w:cs="Times New Roman"/>
        </w:rPr>
        <w:t>-н</w:t>
      </w:r>
      <w:r w:rsidRPr="005B5EE4">
        <w:rPr>
          <w:rFonts w:ascii="Times New Roman" w:hAnsi="Times New Roman" w:cs="Times New Roman"/>
        </w:rPr>
        <w:t>е знает и не хочет знать о новой модели, отстаивает и защищает старую модель</w:t>
      </w:r>
      <w:r w:rsidR="0059326A">
        <w:tab/>
      </w:r>
    </w:p>
    <w:p w:rsidR="00C508EC" w:rsidRPr="0030288B" w:rsidRDefault="00C508EC" w:rsidP="00096A82">
      <w:pPr>
        <w:spacing w:before="100" w:beforeAutospacing="1"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30288B">
        <w:rPr>
          <w:rFonts w:ascii="Times New Roman" w:hAnsi="Times New Roman"/>
          <w:b/>
          <w:sz w:val="24"/>
          <w:szCs w:val="24"/>
        </w:rPr>
        <w:t>Практическое задание № 3</w:t>
      </w:r>
    </w:p>
    <w:p w:rsidR="00096A82" w:rsidRDefault="00861946" w:rsidP="00096A82">
      <w:pPr>
        <w:spacing w:before="100" w:beforeAutospacing="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одного педагога</w:t>
      </w:r>
      <w:r w:rsidR="00FD39C5">
        <w:rPr>
          <w:rFonts w:ascii="Times New Roman" w:hAnsi="Times New Roman"/>
          <w:sz w:val="24"/>
          <w:szCs w:val="24"/>
        </w:rPr>
        <w:t xml:space="preserve"> и определите</w:t>
      </w:r>
      <w:r w:rsidR="00096A82">
        <w:rPr>
          <w:rFonts w:ascii="Times New Roman" w:hAnsi="Times New Roman"/>
          <w:sz w:val="24"/>
          <w:szCs w:val="24"/>
        </w:rPr>
        <w:t xml:space="preserve"> тип педагога,  согласно *</w:t>
      </w:r>
    </w:p>
    <w:p w:rsidR="00C508EC" w:rsidRPr="0030288B" w:rsidRDefault="00C508EC" w:rsidP="00096A82">
      <w:pPr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Напротив фамилии педагога в соответствующ</w:t>
      </w:r>
      <w:r w:rsidR="000C3DD7">
        <w:rPr>
          <w:rFonts w:ascii="Times New Roman" w:hAnsi="Times New Roman"/>
          <w:sz w:val="24"/>
          <w:szCs w:val="24"/>
        </w:rPr>
        <w:t xml:space="preserve">ем его уровню столбике </w:t>
      </w:r>
      <w:proofErr w:type="gramStart"/>
      <w:r w:rsidR="000C3DD7">
        <w:rPr>
          <w:rFonts w:ascii="Times New Roman" w:hAnsi="Times New Roman"/>
          <w:sz w:val="24"/>
          <w:szCs w:val="24"/>
        </w:rPr>
        <w:t>кратко-</w:t>
      </w:r>
      <w:r w:rsidRPr="0030288B">
        <w:rPr>
          <w:rFonts w:ascii="Times New Roman" w:hAnsi="Times New Roman"/>
          <w:sz w:val="24"/>
          <w:szCs w:val="24"/>
        </w:rPr>
        <w:t>специфику</w:t>
      </w:r>
      <w:proofErr w:type="gramEnd"/>
      <w:r w:rsidRPr="0030288B">
        <w:rPr>
          <w:rFonts w:ascii="Times New Roman" w:hAnsi="Times New Roman"/>
          <w:sz w:val="24"/>
          <w:szCs w:val="24"/>
        </w:rPr>
        <w:t xml:space="preserve"> его деятельности.</w:t>
      </w:r>
    </w:p>
    <w:p w:rsidR="00096A82" w:rsidRPr="0030288B" w:rsidRDefault="00AD4639" w:rsidP="00AD4639">
      <w:pPr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2C5B2" wp14:editId="7B56E55F">
                <wp:simplePos x="0" y="0"/>
                <wp:positionH relativeFrom="column">
                  <wp:posOffset>212090</wp:posOffset>
                </wp:positionH>
                <wp:positionV relativeFrom="paragraph">
                  <wp:posOffset>306705</wp:posOffset>
                </wp:positionV>
                <wp:extent cx="1219200" cy="162877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67E" w:rsidRPr="003D5712" w:rsidRDefault="00B5667E" w:rsidP="00096A82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57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Глагол</w:t>
                            </w:r>
                          </w:p>
                          <w:p w:rsidR="00B5667E" w:rsidRPr="003D5712" w:rsidRDefault="00B5667E" w:rsidP="00096A82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57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(что делает?) </w:t>
                            </w:r>
                          </w:p>
                          <w:p w:rsidR="00B5667E" w:rsidRPr="003D5712" w:rsidRDefault="00B5667E" w:rsidP="00096A82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57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Разрабатывает</w:t>
                            </w:r>
                          </w:p>
                          <w:p w:rsidR="00B5667E" w:rsidRPr="003D5712" w:rsidRDefault="00B5667E" w:rsidP="00096A82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57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Внедряет</w:t>
                            </w:r>
                          </w:p>
                          <w:p w:rsidR="00B5667E" w:rsidRPr="003D5712" w:rsidRDefault="00444B8F" w:rsidP="00096A82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Р</w:t>
                            </w:r>
                            <w:r w:rsidR="00B5667E" w:rsidRPr="003D57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еализует</w:t>
                            </w:r>
                          </w:p>
                          <w:p w:rsidR="00B5667E" w:rsidRDefault="00B566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6.7pt;margin-top:24.15pt;width:96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" fillcolor="white [3201]" strokeweight=".5pt">
                <v:textbox>
                  <w:txbxContent>
                    <w:p w:rsidR="00B5667E" w:rsidRPr="003D5712" w:rsidRDefault="00B5667E" w:rsidP="00096A82">
                      <w:pPr>
                        <w:spacing w:before="100" w:beforeAutospacing="1" w:after="100" w:afterAutospacing="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5712">
                        <w:rPr>
                          <w:rFonts w:ascii="Arial" w:hAnsi="Arial" w:cs="Arial"/>
                          <w:sz w:val="20"/>
                          <w:szCs w:val="20"/>
                        </w:rPr>
                        <w:t>Глагол</w:t>
                      </w:r>
                    </w:p>
                    <w:p w:rsidR="00B5667E" w:rsidRPr="003D5712" w:rsidRDefault="00B5667E" w:rsidP="00096A82">
                      <w:pPr>
                        <w:spacing w:before="100" w:beforeAutospacing="1" w:after="100" w:afterAutospacing="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57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(что делает?) </w:t>
                      </w:r>
                    </w:p>
                    <w:p w:rsidR="00B5667E" w:rsidRPr="003D5712" w:rsidRDefault="00B5667E" w:rsidP="00096A82">
                      <w:pPr>
                        <w:spacing w:before="100" w:beforeAutospacing="1" w:after="100" w:afterAutospacing="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5712">
                        <w:rPr>
                          <w:rFonts w:ascii="Arial" w:hAnsi="Arial" w:cs="Arial"/>
                          <w:sz w:val="20"/>
                          <w:szCs w:val="20"/>
                        </w:rPr>
                        <w:t>Разрабатывает</w:t>
                      </w:r>
                    </w:p>
                    <w:p w:rsidR="00B5667E" w:rsidRPr="003D5712" w:rsidRDefault="00B5667E" w:rsidP="00096A82">
                      <w:pPr>
                        <w:spacing w:before="100" w:beforeAutospacing="1" w:after="100" w:afterAutospacing="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57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Внедряет</w:t>
                      </w:r>
                    </w:p>
                    <w:p w:rsidR="00B5667E" w:rsidRPr="003D5712" w:rsidRDefault="00444B8F" w:rsidP="00096A82">
                      <w:pPr>
                        <w:spacing w:before="100" w:beforeAutospacing="1" w:after="100" w:afterAutospacing="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Р</w:t>
                      </w:r>
                      <w:r w:rsidR="00B5667E" w:rsidRPr="003D5712">
                        <w:rPr>
                          <w:rFonts w:ascii="Arial" w:hAnsi="Arial" w:cs="Arial"/>
                          <w:sz w:val="20"/>
                          <w:szCs w:val="20"/>
                        </w:rPr>
                        <w:t>еализует</w:t>
                      </w:r>
                    </w:p>
                    <w:p w:rsidR="00B5667E" w:rsidRDefault="00B5667E"/>
                  </w:txbxContent>
                </v:textbox>
              </v:shape>
            </w:pict>
          </mc:Fallback>
        </mc:AlternateContent>
      </w:r>
      <w:r w:rsidR="00C508EC" w:rsidRPr="0030288B">
        <w:rPr>
          <w:rFonts w:ascii="Times New Roman" w:hAnsi="Times New Roman"/>
          <w:sz w:val="24"/>
          <w:szCs w:val="24"/>
        </w:rPr>
        <w:t>Чтобы грамотно охарактеризовать его деят</w:t>
      </w:r>
      <w:r w:rsidR="00F92FEF">
        <w:rPr>
          <w:rFonts w:ascii="Times New Roman" w:hAnsi="Times New Roman"/>
          <w:sz w:val="24"/>
          <w:szCs w:val="24"/>
        </w:rPr>
        <w:t xml:space="preserve">ельность, предлагаю </w:t>
      </w:r>
      <w:r w:rsidR="00C508EC" w:rsidRPr="0030288B">
        <w:rPr>
          <w:rFonts w:ascii="Times New Roman" w:hAnsi="Times New Roman"/>
          <w:sz w:val="24"/>
          <w:szCs w:val="24"/>
        </w:rPr>
        <w:t>формулу:</w:t>
      </w:r>
    </w:p>
    <w:p w:rsidR="00F53AB9" w:rsidRPr="0030288B" w:rsidRDefault="003D5712" w:rsidP="00344BDA">
      <w:pPr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015E0" wp14:editId="681415E1">
                <wp:simplePos x="0" y="0"/>
                <wp:positionH relativeFrom="column">
                  <wp:posOffset>2183765</wp:posOffset>
                </wp:positionH>
                <wp:positionV relativeFrom="paragraph">
                  <wp:posOffset>116840</wp:posOffset>
                </wp:positionV>
                <wp:extent cx="1466850" cy="12763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712" w:rsidRDefault="003D5712" w:rsidP="003D5712">
                            <w:r>
                              <w:t>Существительное</w:t>
                            </w:r>
                          </w:p>
                          <w:p w:rsidR="003D5712" w:rsidRDefault="003D5712" w:rsidP="003D5712">
                            <w:r>
                              <w:t xml:space="preserve">  </w:t>
                            </w:r>
                          </w:p>
                          <w:p w:rsidR="003D5712" w:rsidRDefault="003D5712" w:rsidP="003D5712">
                            <w:r>
                              <w:t xml:space="preserve">технология </w:t>
                            </w:r>
                          </w:p>
                          <w:p w:rsidR="003D5712" w:rsidRDefault="003D5712" w:rsidP="003D5712">
                            <w:r>
                              <w:t xml:space="preserve">система </w:t>
                            </w:r>
                          </w:p>
                          <w:p w:rsidR="003D5712" w:rsidRDefault="003D5712" w:rsidP="003D5712">
                            <w:r>
                              <w:t>методика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171.95pt;margin-top:9.2pt;width:115.5pt;height:1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" fillcolor="white [3201]" strokeweight=".5pt">
                <v:textbox>
                  <w:txbxContent>
                    <w:p w:rsidR="003D5712" w:rsidRDefault="003D5712" w:rsidP="003D5712">
                      <w:r>
                        <w:t>Существительное</w:t>
                      </w:r>
                    </w:p>
                    <w:p w:rsidR="003D5712" w:rsidRDefault="003D5712" w:rsidP="003D5712">
                      <w:r>
                        <w:t xml:space="preserve">  </w:t>
                      </w:r>
                    </w:p>
                    <w:p w:rsidR="003D5712" w:rsidRDefault="003D5712" w:rsidP="003D5712">
                      <w:r>
                        <w:t xml:space="preserve">технология </w:t>
                      </w:r>
                    </w:p>
                    <w:p w:rsidR="003D5712" w:rsidRDefault="003D5712" w:rsidP="003D5712">
                      <w:r>
                        <w:t xml:space="preserve">система </w:t>
                      </w:r>
                    </w:p>
                    <w:p w:rsidR="003D5712" w:rsidRDefault="003D5712" w:rsidP="003D5712">
                      <w:r>
                        <w:t>методика</w:t>
                      </w:r>
                    </w:p>
                  </w:txbxContent>
                </v:textbox>
              </v:shape>
            </w:pict>
          </mc:Fallback>
        </mc:AlternateContent>
      </w:r>
      <w:r w:rsidRPr="0030288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83AF8" wp14:editId="1C1B1AF5">
                <wp:simplePos x="0" y="0"/>
                <wp:positionH relativeFrom="column">
                  <wp:posOffset>4507865</wp:posOffset>
                </wp:positionH>
                <wp:positionV relativeFrom="paragraph">
                  <wp:posOffset>202565</wp:posOffset>
                </wp:positionV>
                <wp:extent cx="1485900" cy="704850"/>
                <wp:effectExtent l="0" t="0" r="1905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712" w:rsidRDefault="003D5712">
                            <w:r w:rsidRPr="003D5712">
                              <w:t>Словосочетание (специфика работы)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354.95pt;margin-top:15.95pt;width:117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" fillcolor="white [3201]" strokeweight=".5pt">
                <v:textbox>
                  <w:txbxContent>
                    <w:p w:rsidR="003D5712" w:rsidRDefault="003D5712">
                      <w:r w:rsidRPr="003D5712">
                        <w:t>Словосочетание (специфика работы)</w:t>
                      </w:r>
                    </w:p>
                  </w:txbxContent>
                </v:textbox>
              </v:shape>
            </w:pict>
          </mc:Fallback>
        </mc:AlternateContent>
      </w:r>
    </w:p>
    <w:p w:rsidR="00F53AB9" w:rsidRPr="0030288B" w:rsidRDefault="003D5712" w:rsidP="003D5712">
      <w:pPr>
        <w:tabs>
          <w:tab w:val="left" w:pos="2445"/>
          <w:tab w:val="left" w:pos="4035"/>
          <w:tab w:val="left" w:pos="6210"/>
          <w:tab w:val="left" w:pos="7440"/>
        </w:tabs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ab/>
        <w:t>+</w:t>
      </w:r>
      <w:r w:rsidRPr="0030288B">
        <w:rPr>
          <w:rFonts w:ascii="Times New Roman" w:hAnsi="Times New Roman"/>
          <w:sz w:val="24"/>
          <w:szCs w:val="24"/>
        </w:rPr>
        <w:tab/>
      </w:r>
      <w:r w:rsidRPr="0030288B">
        <w:rPr>
          <w:rFonts w:ascii="Times New Roman" w:hAnsi="Times New Roman"/>
          <w:sz w:val="24"/>
          <w:szCs w:val="24"/>
        </w:rPr>
        <w:tab/>
        <w:t>+</w:t>
      </w:r>
      <w:r w:rsidRPr="0030288B">
        <w:rPr>
          <w:rFonts w:ascii="Times New Roman" w:hAnsi="Times New Roman"/>
          <w:sz w:val="24"/>
          <w:szCs w:val="24"/>
        </w:rPr>
        <w:tab/>
      </w:r>
    </w:p>
    <w:p w:rsidR="00F53AB9" w:rsidRPr="0030288B" w:rsidRDefault="00F53AB9" w:rsidP="00344BDA">
      <w:pPr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</w:p>
    <w:p w:rsidR="00F53AB9" w:rsidRPr="0030288B" w:rsidRDefault="00F53AB9" w:rsidP="00344BDA">
      <w:pPr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</w:p>
    <w:p w:rsidR="003D5712" w:rsidRPr="0030288B" w:rsidRDefault="003D5712" w:rsidP="00344BDA">
      <w:pPr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</w:p>
    <w:p w:rsidR="00231D38" w:rsidRPr="0030288B" w:rsidRDefault="00AD4639" w:rsidP="00AD4639">
      <w:pPr>
        <w:spacing w:line="240" w:lineRule="atLeast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Соответственно типам педагогов:</w:t>
      </w:r>
    </w:p>
    <w:p w:rsidR="00231D38" w:rsidRPr="0030288B" w:rsidRDefault="00AD4639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Экспериментато</w:t>
      </w:r>
      <w:proofErr w:type="gramStart"/>
      <w:r>
        <w:rPr>
          <w:rFonts w:ascii="Times New Roman" w:hAnsi="Times New Roman"/>
          <w:sz w:val="24"/>
          <w:szCs w:val="24"/>
        </w:rPr>
        <w:t>р-</w:t>
      </w:r>
      <w:proofErr w:type="gramEnd"/>
      <w:r w:rsidR="00231D38" w:rsidRPr="0030288B">
        <w:rPr>
          <w:rFonts w:ascii="Times New Roman" w:hAnsi="Times New Roman"/>
          <w:sz w:val="24"/>
          <w:szCs w:val="24"/>
        </w:rPr>
        <w:t xml:space="preserve"> разрабатывает </w:t>
      </w:r>
    </w:p>
    <w:p w:rsidR="00231D38" w:rsidRPr="0030288B" w:rsidRDefault="00AD4639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Специалист-</w:t>
      </w:r>
      <w:r w:rsidR="00231D38" w:rsidRPr="0030288B">
        <w:rPr>
          <w:rFonts w:ascii="Times New Roman" w:hAnsi="Times New Roman"/>
          <w:sz w:val="24"/>
          <w:szCs w:val="24"/>
        </w:rPr>
        <w:t>внедряет</w:t>
      </w:r>
      <w:proofErr w:type="gramEnd"/>
      <w:r w:rsidR="00231D38" w:rsidRPr="0030288B">
        <w:rPr>
          <w:rFonts w:ascii="Times New Roman" w:hAnsi="Times New Roman"/>
          <w:sz w:val="24"/>
          <w:szCs w:val="24"/>
        </w:rPr>
        <w:t xml:space="preserve"> </w:t>
      </w:r>
    </w:p>
    <w:p w:rsidR="00231D38" w:rsidRPr="0030288B" w:rsidRDefault="00AD4639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Новатор, </w:t>
      </w:r>
      <w:proofErr w:type="gramStart"/>
      <w:r>
        <w:rPr>
          <w:rFonts w:ascii="Times New Roman" w:hAnsi="Times New Roman"/>
          <w:sz w:val="24"/>
          <w:szCs w:val="24"/>
        </w:rPr>
        <w:t>мастер-</w:t>
      </w:r>
      <w:r w:rsidR="00231D38" w:rsidRPr="0030288B">
        <w:rPr>
          <w:rFonts w:ascii="Times New Roman" w:hAnsi="Times New Roman"/>
          <w:sz w:val="24"/>
          <w:szCs w:val="24"/>
        </w:rPr>
        <w:t>реализует</w:t>
      </w:r>
      <w:proofErr w:type="gramEnd"/>
      <w:r w:rsidR="00231D38" w:rsidRPr="0030288B">
        <w:rPr>
          <w:rFonts w:ascii="Times New Roman" w:hAnsi="Times New Roman"/>
          <w:sz w:val="24"/>
          <w:szCs w:val="24"/>
        </w:rPr>
        <w:t xml:space="preserve"> и т.п. </w:t>
      </w:r>
    </w:p>
    <w:p w:rsidR="00231D38" w:rsidRPr="0030288B" w:rsidRDefault="00231D38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:rsidR="00231D38" w:rsidRPr="0030288B" w:rsidRDefault="00231D38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Например:</w:t>
      </w:r>
    </w:p>
    <w:p w:rsidR="00231D38" w:rsidRPr="0030288B" w:rsidRDefault="00231D38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разрабатывает систему экологического/патриотического воспитания младших школьников;</w:t>
      </w:r>
    </w:p>
    <w:p w:rsidR="00231D38" w:rsidRPr="0030288B" w:rsidRDefault="00231D38" w:rsidP="00444B8F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внедряет систему воспитания лидерской активности;</w:t>
      </w:r>
    </w:p>
    <w:p w:rsidR="001A749F" w:rsidRDefault="00231D38" w:rsidP="00247955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>реализует методику интеллектуального развития детей и т.п.</w:t>
      </w:r>
    </w:p>
    <w:p w:rsidR="00247955" w:rsidRDefault="00247955" w:rsidP="00247955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:rsidR="00247955" w:rsidRDefault="00247955" w:rsidP="00247955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:rsidR="00247955" w:rsidRDefault="00247955" w:rsidP="00247955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:rsidR="00EA136B" w:rsidRDefault="00EA136B" w:rsidP="00247955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:rsidR="00EA136B" w:rsidRPr="00247955" w:rsidRDefault="00EA136B" w:rsidP="00247955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:rsidR="00344BDA" w:rsidRPr="0030288B" w:rsidRDefault="00344BDA" w:rsidP="00344BDA">
      <w:pPr>
        <w:rPr>
          <w:rFonts w:ascii="Times New Roman" w:hAnsi="Times New Roman"/>
          <w:b/>
          <w:sz w:val="24"/>
          <w:szCs w:val="24"/>
        </w:rPr>
      </w:pPr>
      <w:r w:rsidRPr="0030288B">
        <w:rPr>
          <w:rFonts w:ascii="Times New Roman" w:hAnsi="Times New Roman"/>
          <w:b/>
          <w:sz w:val="24"/>
          <w:szCs w:val="24"/>
        </w:rPr>
        <w:t>Памятка</w:t>
      </w:r>
    </w:p>
    <w:p w:rsidR="00344BDA" w:rsidRPr="0030288B" w:rsidRDefault="00344BDA" w:rsidP="00344BDA">
      <w:pPr>
        <w:rPr>
          <w:rFonts w:ascii="Times New Roman" w:hAnsi="Times New Roman"/>
          <w:b/>
          <w:sz w:val="24"/>
          <w:szCs w:val="24"/>
        </w:rPr>
      </w:pPr>
      <w:r w:rsidRPr="0030288B">
        <w:rPr>
          <w:rFonts w:ascii="Times New Roman" w:hAnsi="Times New Roman"/>
          <w:b/>
          <w:sz w:val="24"/>
          <w:szCs w:val="24"/>
        </w:rPr>
        <w:t>по организаци</w:t>
      </w:r>
      <w:r w:rsidR="00416FB7">
        <w:rPr>
          <w:rFonts w:ascii="Times New Roman" w:hAnsi="Times New Roman"/>
          <w:b/>
          <w:sz w:val="24"/>
          <w:szCs w:val="24"/>
        </w:rPr>
        <w:t xml:space="preserve">и инновационной деятельности в учреждении </w:t>
      </w:r>
    </w:p>
    <w:p w:rsidR="00344BDA" w:rsidRPr="0030288B" w:rsidRDefault="00344BDA" w:rsidP="00344BDA">
      <w:pPr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b/>
          <w:sz w:val="24"/>
          <w:szCs w:val="24"/>
        </w:rPr>
        <w:t>Инновационная деятельность</w:t>
      </w:r>
      <w:r w:rsidR="00CA19A0">
        <w:rPr>
          <w:rFonts w:ascii="Times New Roman" w:hAnsi="Times New Roman"/>
          <w:sz w:val="24"/>
          <w:szCs w:val="24"/>
        </w:rPr>
        <w:t xml:space="preserve">  </w:t>
      </w:r>
      <w:r w:rsidRPr="0030288B">
        <w:rPr>
          <w:rFonts w:ascii="Times New Roman" w:hAnsi="Times New Roman"/>
          <w:sz w:val="24"/>
          <w:szCs w:val="24"/>
        </w:rPr>
        <w:t>это деятельность по разработке, поиску, освоению и внедрению в практику нововведений, обусловливающих изменение качества образования.</w:t>
      </w:r>
    </w:p>
    <w:p w:rsidR="00CA19A0" w:rsidRDefault="00344BDA" w:rsidP="00344BDA">
      <w:pPr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b/>
          <w:sz w:val="24"/>
          <w:szCs w:val="24"/>
        </w:rPr>
        <w:t>Главная цель инновационной деятельности</w:t>
      </w:r>
      <w:r w:rsidR="00CA19A0">
        <w:rPr>
          <w:rFonts w:ascii="Times New Roman" w:hAnsi="Times New Roman"/>
          <w:sz w:val="24"/>
          <w:szCs w:val="24"/>
        </w:rPr>
        <w:t xml:space="preserve">   </w:t>
      </w:r>
      <w:r w:rsidRPr="0030288B">
        <w:rPr>
          <w:rFonts w:ascii="Times New Roman" w:hAnsi="Times New Roman"/>
          <w:sz w:val="24"/>
          <w:szCs w:val="24"/>
        </w:rPr>
        <w:t xml:space="preserve"> развитие педагога как творческой личности, переключение его на самостоятельный поиск методических решений, превращение педагога в разработчика</w:t>
      </w:r>
      <w:r w:rsidR="00CA19A0">
        <w:rPr>
          <w:rFonts w:ascii="Times New Roman" w:hAnsi="Times New Roman"/>
          <w:sz w:val="24"/>
          <w:szCs w:val="24"/>
        </w:rPr>
        <w:t xml:space="preserve"> и автора инновационных методик.</w:t>
      </w:r>
      <w:r w:rsidRPr="0030288B">
        <w:rPr>
          <w:rFonts w:ascii="Times New Roman" w:hAnsi="Times New Roman"/>
          <w:sz w:val="24"/>
          <w:szCs w:val="24"/>
        </w:rPr>
        <w:t xml:space="preserve"> </w:t>
      </w: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b/>
          <w:sz w:val="24"/>
          <w:szCs w:val="24"/>
        </w:rPr>
        <w:t>Отличительные черты инновационной деятельности педагога</w:t>
      </w:r>
      <w:r w:rsidRPr="0030288B">
        <w:rPr>
          <w:rFonts w:ascii="Times New Roman" w:hAnsi="Times New Roman"/>
          <w:sz w:val="24"/>
          <w:szCs w:val="24"/>
        </w:rPr>
        <w:t>:</w:t>
      </w:r>
      <w:r w:rsidRPr="0030288B">
        <w:rPr>
          <w:rFonts w:ascii="Times New Roman" w:hAnsi="Times New Roman"/>
          <w:sz w:val="24"/>
          <w:szCs w:val="24"/>
        </w:rPr>
        <w:br/>
        <w:t>новизна в постановке целей и задач;</w:t>
      </w:r>
      <w:r w:rsidRPr="0030288B">
        <w:rPr>
          <w:rFonts w:ascii="Times New Roman" w:hAnsi="Times New Roman"/>
          <w:sz w:val="24"/>
          <w:szCs w:val="24"/>
        </w:rPr>
        <w:br/>
      </w:r>
      <w:r w:rsidR="007D2204">
        <w:rPr>
          <w:rFonts w:ascii="Times New Roman" w:hAnsi="Times New Roman"/>
          <w:sz w:val="24"/>
          <w:szCs w:val="24"/>
        </w:rPr>
        <w:t>глубокая содержательность;</w:t>
      </w:r>
      <w:r w:rsidRPr="0030288B">
        <w:rPr>
          <w:rFonts w:ascii="Times New Roman" w:hAnsi="Times New Roman"/>
          <w:sz w:val="24"/>
          <w:szCs w:val="24"/>
        </w:rPr>
        <w:br/>
      </w:r>
      <w:r w:rsidR="00CA19A0">
        <w:rPr>
          <w:rFonts w:ascii="Times New Roman" w:hAnsi="Times New Roman"/>
          <w:sz w:val="24"/>
          <w:szCs w:val="24"/>
        </w:rPr>
        <w:t xml:space="preserve">оригинальность применения </w:t>
      </w:r>
      <w:r w:rsidRPr="0030288B">
        <w:rPr>
          <w:rFonts w:ascii="Times New Roman" w:hAnsi="Times New Roman"/>
          <w:sz w:val="24"/>
          <w:szCs w:val="24"/>
        </w:rPr>
        <w:t>новых методов решения педагогических задач;</w:t>
      </w:r>
      <w:r w:rsidRPr="0030288B">
        <w:rPr>
          <w:rFonts w:ascii="Times New Roman" w:hAnsi="Times New Roman"/>
          <w:sz w:val="24"/>
          <w:szCs w:val="24"/>
        </w:rPr>
        <w:br/>
        <w:t>разработка новых концепци</w:t>
      </w:r>
      <w:r w:rsidR="00CA19A0">
        <w:rPr>
          <w:rFonts w:ascii="Times New Roman" w:hAnsi="Times New Roman"/>
          <w:sz w:val="24"/>
          <w:szCs w:val="24"/>
        </w:rPr>
        <w:t xml:space="preserve">й, </w:t>
      </w:r>
      <w:r w:rsidRPr="0030288B">
        <w:rPr>
          <w:rFonts w:ascii="Times New Roman" w:hAnsi="Times New Roman"/>
          <w:sz w:val="24"/>
          <w:szCs w:val="24"/>
        </w:rPr>
        <w:t>педа</w:t>
      </w:r>
      <w:r w:rsidR="00CA19A0">
        <w:rPr>
          <w:rFonts w:ascii="Times New Roman" w:hAnsi="Times New Roman"/>
          <w:sz w:val="24"/>
          <w:szCs w:val="24"/>
        </w:rPr>
        <w:t>гогических технологий;</w:t>
      </w:r>
      <w:r w:rsidR="00CA19A0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t>способность сознательно изменять и развивать</w:t>
      </w:r>
      <w:r w:rsidR="00CA19A0">
        <w:rPr>
          <w:rFonts w:ascii="Times New Roman" w:hAnsi="Times New Roman"/>
          <w:sz w:val="24"/>
          <w:szCs w:val="24"/>
        </w:rPr>
        <w:t xml:space="preserve"> себя.</w:t>
      </w: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b/>
          <w:sz w:val="24"/>
          <w:szCs w:val="24"/>
        </w:rPr>
        <w:t>Инновации могут быть представлены в виде:</w:t>
      </w:r>
      <w:r w:rsidRPr="0030288B">
        <w:rPr>
          <w:rFonts w:ascii="Times New Roman" w:hAnsi="Times New Roman"/>
          <w:b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t>абсолютной новизны</w:t>
      </w:r>
      <w:r w:rsidR="00CA19A0">
        <w:rPr>
          <w:rFonts w:ascii="Times New Roman" w:hAnsi="Times New Roman"/>
          <w:sz w:val="24"/>
          <w:szCs w:val="24"/>
        </w:rPr>
        <w:t>;</w:t>
      </w:r>
      <w:r w:rsidR="00CA19A0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t xml:space="preserve">относительной новизны. </w:t>
      </w: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br/>
      </w:r>
      <w:r w:rsidRPr="007D2204">
        <w:rPr>
          <w:rFonts w:ascii="Times New Roman" w:hAnsi="Times New Roman"/>
          <w:sz w:val="24"/>
          <w:szCs w:val="24"/>
        </w:rPr>
        <w:t>Для осуществления инновационной деятельности педагоги могут объединяться в группы:</w:t>
      </w:r>
      <w:r w:rsidR="00CA19A0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t xml:space="preserve">по определённой теме </w:t>
      </w:r>
      <w:r w:rsidR="00CA19A0">
        <w:rPr>
          <w:rFonts w:ascii="Times New Roman" w:hAnsi="Times New Roman"/>
          <w:sz w:val="24"/>
          <w:szCs w:val="24"/>
        </w:rPr>
        <w:t>или направлению деятельности;</w:t>
      </w:r>
      <w:r w:rsidR="00CA19A0">
        <w:rPr>
          <w:rFonts w:ascii="Times New Roman" w:hAnsi="Times New Roman"/>
          <w:sz w:val="24"/>
          <w:szCs w:val="24"/>
        </w:rPr>
        <w:br/>
        <w:t>проблемные</w:t>
      </w:r>
      <w:r w:rsidR="007D2204">
        <w:rPr>
          <w:rFonts w:ascii="Times New Roman" w:hAnsi="Times New Roman"/>
          <w:sz w:val="24"/>
          <w:szCs w:val="24"/>
        </w:rPr>
        <w:t xml:space="preserve"> группы</w:t>
      </w:r>
      <w:r w:rsidRPr="0030288B">
        <w:rPr>
          <w:rFonts w:ascii="Times New Roman" w:hAnsi="Times New Roman"/>
          <w:sz w:val="24"/>
          <w:szCs w:val="24"/>
        </w:rPr>
        <w:t>;</w:t>
      </w: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b/>
          <w:sz w:val="24"/>
          <w:szCs w:val="24"/>
        </w:rPr>
        <w:t>Содержание инновационной деятельности</w:t>
      </w:r>
      <w:r w:rsidR="00CA19A0">
        <w:rPr>
          <w:rFonts w:ascii="Times New Roman" w:hAnsi="Times New Roman"/>
          <w:sz w:val="24"/>
          <w:szCs w:val="24"/>
        </w:rPr>
        <w:t>:</w:t>
      </w:r>
      <w:r w:rsidR="00CA19A0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t xml:space="preserve"> внедрение и использование новых методов, методик, средств, технологий</w:t>
      </w:r>
      <w:r w:rsidR="00CA19A0">
        <w:rPr>
          <w:rFonts w:ascii="Times New Roman" w:hAnsi="Times New Roman"/>
          <w:sz w:val="24"/>
          <w:szCs w:val="24"/>
        </w:rPr>
        <w:t>;</w:t>
      </w:r>
      <w:r w:rsidR="00CA19A0">
        <w:rPr>
          <w:rFonts w:ascii="Times New Roman" w:hAnsi="Times New Roman"/>
          <w:sz w:val="24"/>
          <w:szCs w:val="24"/>
        </w:rPr>
        <w:br/>
      </w:r>
      <w:r w:rsidRPr="0030288B">
        <w:rPr>
          <w:rFonts w:ascii="Times New Roman" w:hAnsi="Times New Roman"/>
          <w:sz w:val="24"/>
          <w:szCs w:val="24"/>
        </w:rPr>
        <w:t xml:space="preserve"> внедрение в пр</w:t>
      </w:r>
      <w:r w:rsidR="00CA19A0">
        <w:rPr>
          <w:rFonts w:ascii="Times New Roman" w:hAnsi="Times New Roman"/>
          <w:sz w:val="24"/>
          <w:szCs w:val="24"/>
        </w:rPr>
        <w:t>актику деятельности, в основе которой</w:t>
      </w:r>
      <w:r w:rsidRPr="0030288B">
        <w:rPr>
          <w:rFonts w:ascii="Times New Roman" w:hAnsi="Times New Roman"/>
          <w:sz w:val="24"/>
          <w:szCs w:val="24"/>
        </w:rPr>
        <w:t xml:space="preserve"> лежит компетентностный подход;</w:t>
      </w:r>
      <w:r w:rsidRPr="0030288B">
        <w:rPr>
          <w:rFonts w:ascii="Times New Roman" w:hAnsi="Times New Roman"/>
          <w:sz w:val="24"/>
          <w:szCs w:val="24"/>
        </w:rPr>
        <w:br/>
        <w:t xml:space="preserve"> разработка авторских програ</w:t>
      </w:r>
      <w:r w:rsidR="00CA19A0">
        <w:rPr>
          <w:rFonts w:ascii="Times New Roman" w:hAnsi="Times New Roman"/>
          <w:sz w:val="24"/>
          <w:szCs w:val="24"/>
        </w:rPr>
        <w:t xml:space="preserve">мм, методик и </w:t>
      </w:r>
      <w:proofErr w:type="spellStart"/>
      <w:proofErr w:type="gramStart"/>
      <w:r w:rsidR="00CA19A0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CA19A0">
        <w:rPr>
          <w:rFonts w:ascii="Times New Roman" w:hAnsi="Times New Roman"/>
          <w:sz w:val="24"/>
          <w:szCs w:val="24"/>
        </w:rPr>
        <w:t>;</w:t>
      </w:r>
      <w:r w:rsidRPr="0030288B">
        <w:rPr>
          <w:rFonts w:ascii="Times New Roman" w:hAnsi="Times New Roman"/>
          <w:sz w:val="24"/>
          <w:szCs w:val="24"/>
        </w:rPr>
        <w:br/>
        <w:t xml:space="preserve"> разра</w:t>
      </w:r>
      <w:r w:rsidR="00EA136B">
        <w:rPr>
          <w:rFonts w:ascii="Times New Roman" w:hAnsi="Times New Roman"/>
          <w:sz w:val="24"/>
          <w:szCs w:val="24"/>
        </w:rPr>
        <w:t>ботка интегрированных программ;</w:t>
      </w:r>
      <w:r w:rsidRPr="0030288B">
        <w:rPr>
          <w:rFonts w:ascii="Times New Roman" w:hAnsi="Times New Roman"/>
          <w:sz w:val="24"/>
          <w:szCs w:val="24"/>
        </w:rPr>
        <w:br/>
        <w:t xml:space="preserve"> внесение изменений в структуру методической деятельности </w:t>
      </w:r>
    </w:p>
    <w:p w:rsidR="00344BDA" w:rsidRPr="0030288B" w:rsidRDefault="00344BDA" w:rsidP="00344BDA">
      <w:pPr>
        <w:jc w:val="left"/>
        <w:rPr>
          <w:rFonts w:ascii="Times New Roman" w:hAnsi="Times New Roman"/>
          <w:sz w:val="24"/>
          <w:szCs w:val="24"/>
        </w:rPr>
      </w:pPr>
      <w:r w:rsidRPr="0030288B">
        <w:rPr>
          <w:rFonts w:ascii="Times New Roman" w:hAnsi="Times New Roman"/>
          <w:sz w:val="24"/>
          <w:szCs w:val="24"/>
        </w:rPr>
        <w:t xml:space="preserve"> </w:t>
      </w:r>
      <w:r w:rsidRPr="0030288B">
        <w:rPr>
          <w:rFonts w:ascii="Times New Roman" w:hAnsi="Times New Roman"/>
          <w:sz w:val="24"/>
          <w:szCs w:val="24"/>
        </w:rPr>
        <w:br/>
      </w:r>
    </w:p>
    <w:p w:rsidR="00587193" w:rsidRDefault="00587193" w:rsidP="00ED5510">
      <w:pPr>
        <w:tabs>
          <w:tab w:val="left" w:pos="3375"/>
        </w:tabs>
        <w:jc w:val="both"/>
        <w:rPr>
          <w:rFonts w:ascii="Times New Roman" w:hAnsi="Times New Roman"/>
          <w:sz w:val="24"/>
          <w:szCs w:val="24"/>
        </w:rPr>
      </w:pPr>
    </w:p>
    <w:p w:rsidR="00ED5510" w:rsidRDefault="00ED5510" w:rsidP="00587193">
      <w:pPr>
        <w:tabs>
          <w:tab w:val="left" w:pos="4215"/>
        </w:tabs>
        <w:rPr>
          <w:rFonts w:ascii="Times New Roman" w:hAnsi="Times New Roman"/>
          <w:sz w:val="24"/>
          <w:szCs w:val="24"/>
        </w:rPr>
      </w:pPr>
    </w:p>
    <w:p w:rsidR="00106A33" w:rsidRPr="00587193" w:rsidRDefault="00587193" w:rsidP="00587193">
      <w:pPr>
        <w:tabs>
          <w:tab w:val="left" w:pos="42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106A33" w:rsidRPr="00587193" w:rsidSect="00A97FC8">
      <w:pgSz w:w="11906" w:h="16838"/>
      <w:pgMar w:top="851" w:right="851" w:bottom="851" w:left="1276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16" w:rsidRDefault="00A85E16" w:rsidP="00A85E16">
      <w:r>
        <w:separator/>
      </w:r>
    </w:p>
  </w:endnote>
  <w:endnote w:type="continuationSeparator" w:id="0">
    <w:p w:rsidR="00A85E16" w:rsidRDefault="00A85E16" w:rsidP="00A8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16" w:rsidRDefault="00A85E16" w:rsidP="00A85E16">
      <w:r>
        <w:separator/>
      </w:r>
    </w:p>
  </w:footnote>
  <w:footnote w:type="continuationSeparator" w:id="0">
    <w:p w:rsidR="00A85E16" w:rsidRDefault="00A85E16" w:rsidP="00A8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rFonts w:ascii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1CF77329"/>
    <w:multiLevelType w:val="multilevel"/>
    <w:tmpl w:val="DCF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F0DFB"/>
    <w:multiLevelType w:val="hybridMultilevel"/>
    <w:tmpl w:val="859E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E12922"/>
    <w:multiLevelType w:val="hybridMultilevel"/>
    <w:tmpl w:val="2ED4F3A8"/>
    <w:lvl w:ilvl="0" w:tplc="D854A42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66E04"/>
    <w:multiLevelType w:val="multilevel"/>
    <w:tmpl w:val="DC2A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511A1"/>
    <w:multiLevelType w:val="multilevel"/>
    <w:tmpl w:val="543CD892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DA"/>
    <w:rsid w:val="00037132"/>
    <w:rsid w:val="00074CE8"/>
    <w:rsid w:val="00096A82"/>
    <w:rsid w:val="000C3DD7"/>
    <w:rsid w:val="000C4970"/>
    <w:rsid w:val="00106A33"/>
    <w:rsid w:val="001402E9"/>
    <w:rsid w:val="001A749F"/>
    <w:rsid w:val="00231D38"/>
    <w:rsid w:val="002348D2"/>
    <w:rsid w:val="00247955"/>
    <w:rsid w:val="0030288B"/>
    <w:rsid w:val="00344BDA"/>
    <w:rsid w:val="003C6F67"/>
    <w:rsid w:val="003D5712"/>
    <w:rsid w:val="00416FB7"/>
    <w:rsid w:val="00423A00"/>
    <w:rsid w:val="00444B8F"/>
    <w:rsid w:val="004E6A4A"/>
    <w:rsid w:val="00521498"/>
    <w:rsid w:val="00587193"/>
    <w:rsid w:val="00590ECF"/>
    <w:rsid w:val="0059326A"/>
    <w:rsid w:val="005B5EE4"/>
    <w:rsid w:val="007D2204"/>
    <w:rsid w:val="007D4BD7"/>
    <w:rsid w:val="00820E4B"/>
    <w:rsid w:val="00861946"/>
    <w:rsid w:val="00882F98"/>
    <w:rsid w:val="008E40A7"/>
    <w:rsid w:val="008F5131"/>
    <w:rsid w:val="00A85E16"/>
    <w:rsid w:val="00A97FC8"/>
    <w:rsid w:val="00AD4639"/>
    <w:rsid w:val="00B5667E"/>
    <w:rsid w:val="00C17D4D"/>
    <w:rsid w:val="00C508EC"/>
    <w:rsid w:val="00CA19A0"/>
    <w:rsid w:val="00CB59D1"/>
    <w:rsid w:val="00CC1925"/>
    <w:rsid w:val="00CC51BC"/>
    <w:rsid w:val="00D86848"/>
    <w:rsid w:val="00DB634B"/>
    <w:rsid w:val="00EA136B"/>
    <w:rsid w:val="00ED5510"/>
    <w:rsid w:val="00EE064B"/>
    <w:rsid w:val="00EF7416"/>
    <w:rsid w:val="00F53AB9"/>
    <w:rsid w:val="00F8634E"/>
    <w:rsid w:val="00F92FEF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BDA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4BDA"/>
    <w:rPr>
      <w:color w:val="0000FF"/>
      <w:u w:val="single"/>
    </w:rPr>
  </w:style>
  <w:style w:type="character" w:customStyle="1" w:styleId="3">
    <w:name w:val="Заголовок №3_"/>
    <w:link w:val="30"/>
    <w:uiPriority w:val="99"/>
    <w:locked/>
    <w:rsid w:val="00344BDA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5,Полужирный"/>
    <w:uiPriority w:val="99"/>
    <w:rsid w:val="00344BDA"/>
    <w:rPr>
      <w:rFonts w:ascii="Palatino Linotype" w:hAnsi="Palatino Linotype" w:cs="Palatino Linotype"/>
      <w:b/>
      <w:bCs/>
      <w:spacing w:val="0"/>
      <w:sz w:val="23"/>
      <w:szCs w:val="23"/>
    </w:rPr>
  </w:style>
  <w:style w:type="paragraph" w:styleId="a4">
    <w:name w:val="Body Text"/>
    <w:basedOn w:val="a"/>
    <w:link w:val="1"/>
    <w:uiPriority w:val="99"/>
    <w:rsid w:val="00344BDA"/>
    <w:pPr>
      <w:shd w:val="clear" w:color="auto" w:fill="FFFFFF"/>
      <w:spacing w:after="240" w:line="298" w:lineRule="exact"/>
      <w:ind w:hanging="660"/>
    </w:pPr>
    <w:rPr>
      <w:rFonts w:ascii="Palatino Linotype" w:eastAsia="Arial Unicode MS" w:hAnsi="Palatino Linotype" w:cs="Palatino Linotype"/>
      <w:sz w:val="24"/>
      <w:szCs w:val="24"/>
      <w:lang w:eastAsia="ru-RU"/>
    </w:rPr>
  </w:style>
  <w:style w:type="character" w:customStyle="1" w:styleId="a5">
    <w:name w:val="Основной текст Знак"/>
    <w:basedOn w:val="a0"/>
    <w:rsid w:val="00344BDA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4"/>
    <w:uiPriority w:val="99"/>
    <w:locked/>
    <w:rsid w:val="00344BDA"/>
    <w:rPr>
      <w:rFonts w:ascii="Palatino Linotype" w:eastAsia="Arial Unicode MS" w:hAnsi="Palatino Linotype" w:cs="Palatino Linotype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44BDA"/>
    <w:pPr>
      <w:shd w:val="clear" w:color="auto" w:fill="FFFFFF"/>
      <w:spacing w:line="298" w:lineRule="exact"/>
      <w:outlineLvl w:val="2"/>
    </w:pPr>
    <w:rPr>
      <w:rFonts w:ascii="Palatino Linotype" w:eastAsia="Times New Roman" w:hAnsi="Palatino Linotype" w:cs="Palatino Linotype"/>
      <w:b/>
      <w:bCs/>
      <w:sz w:val="23"/>
      <w:szCs w:val="23"/>
      <w:lang w:eastAsia="ru-RU"/>
    </w:rPr>
  </w:style>
  <w:style w:type="character" w:customStyle="1" w:styleId="4">
    <w:name w:val="Заголовок №4_"/>
    <w:basedOn w:val="a0"/>
    <w:link w:val="40"/>
    <w:uiPriority w:val="99"/>
    <w:locked/>
    <w:rsid w:val="00423A00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23A00"/>
    <w:pPr>
      <w:shd w:val="clear" w:color="auto" w:fill="FFFFFF"/>
      <w:spacing w:before="240" w:line="298" w:lineRule="exact"/>
      <w:jc w:val="left"/>
      <w:outlineLvl w:val="3"/>
    </w:pPr>
    <w:rPr>
      <w:rFonts w:ascii="Palatino Linotype" w:eastAsia="Times New Roman" w:hAnsi="Palatino Linotype" w:cs="Palatino Linotype"/>
      <w:b/>
      <w:bCs/>
      <w:sz w:val="23"/>
      <w:szCs w:val="23"/>
      <w:lang w:eastAsia="ru-RU"/>
    </w:rPr>
  </w:style>
  <w:style w:type="paragraph" w:styleId="a6">
    <w:name w:val="List Paragraph"/>
    <w:basedOn w:val="a"/>
    <w:uiPriority w:val="34"/>
    <w:qFormat/>
    <w:rsid w:val="00423A00"/>
    <w:pPr>
      <w:ind w:left="708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882F98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882F98"/>
    <w:rPr>
      <w:rFonts w:ascii="Palatino Linotype" w:hAnsi="Palatino Linotype" w:cs="Palatino Linotype"/>
      <w:shd w:val="clear" w:color="auto" w:fill="FFFFFF"/>
    </w:rPr>
  </w:style>
  <w:style w:type="character" w:customStyle="1" w:styleId="114">
    <w:name w:val="Основной текст + 114"/>
    <w:aliases w:val="5 pt14,Полужирный8"/>
    <w:basedOn w:val="31"/>
    <w:uiPriority w:val="99"/>
    <w:rsid w:val="00882F98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aliases w:val="Интервал -1 pt2"/>
    <w:basedOn w:val="31"/>
    <w:uiPriority w:val="99"/>
    <w:rsid w:val="00882F98"/>
    <w:rPr>
      <w:rFonts w:ascii="Palatino Linotype" w:hAnsi="Palatino Linotype" w:cs="Palatino Linotype"/>
      <w:b/>
      <w:bCs/>
      <w:spacing w:val="-20"/>
      <w:sz w:val="24"/>
      <w:szCs w:val="24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locked/>
    <w:rsid w:val="00882F98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character" w:customStyle="1" w:styleId="113">
    <w:name w:val="Основной текст + 113"/>
    <w:aliases w:val="5 pt12,Полужирный6"/>
    <w:basedOn w:val="31"/>
    <w:uiPriority w:val="99"/>
    <w:rsid w:val="00882F98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2F98"/>
    <w:pPr>
      <w:shd w:val="clear" w:color="auto" w:fill="FFFFFF"/>
      <w:spacing w:before="240" w:line="250" w:lineRule="exact"/>
      <w:jc w:val="right"/>
    </w:pPr>
    <w:rPr>
      <w:rFonts w:ascii="Palatino Linotype" w:eastAsia="Times New Roman" w:hAnsi="Palatino Linotype" w:cs="Palatino Linotype"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uiPriority w:val="99"/>
    <w:rsid w:val="00882F98"/>
    <w:pPr>
      <w:shd w:val="clear" w:color="auto" w:fill="FFFFFF"/>
      <w:spacing w:before="240" w:after="240" w:line="240" w:lineRule="atLeast"/>
    </w:pPr>
    <w:rPr>
      <w:rFonts w:ascii="Palatino Linotype" w:eastAsia="Times New Roman" w:hAnsi="Palatino Linotype" w:cs="Palatino Linotype"/>
      <w:b/>
      <w:bCs/>
      <w:sz w:val="20"/>
      <w:szCs w:val="20"/>
      <w:lang w:eastAsia="ru-RU"/>
    </w:rPr>
  </w:style>
  <w:style w:type="paragraph" w:customStyle="1" w:styleId="410">
    <w:name w:val="Основной текст (4)1"/>
    <w:basedOn w:val="a"/>
    <w:link w:val="41"/>
    <w:uiPriority w:val="99"/>
    <w:rsid w:val="00882F98"/>
    <w:pPr>
      <w:shd w:val="clear" w:color="auto" w:fill="FFFFFF"/>
      <w:spacing w:before="360" w:line="312" w:lineRule="exact"/>
      <w:jc w:val="left"/>
    </w:pPr>
    <w:rPr>
      <w:rFonts w:ascii="Palatino Linotype" w:eastAsia="Times New Roman" w:hAnsi="Palatino Linotype" w:cs="Palatino Linotype"/>
      <w:b/>
      <w:bCs/>
      <w:sz w:val="23"/>
      <w:szCs w:val="23"/>
      <w:lang w:eastAsia="ru-RU"/>
    </w:rPr>
  </w:style>
  <w:style w:type="table" w:styleId="a8">
    <w:name w:val="Table Grid"/>
    <w:basedOn w:val="a1"/>
    <w:uiPriority w:val="59"/>
    <w:rsid w:val="00882F98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uiPriority w:val="99"/>
    <w:locked/>
    <w:rsid w:val="00521498"/>
    <w:rPr>
      <w:rFonts w:ascii="Palatino Linotype" w:hAnsi="Palatino Linotype" w:cs="Palatino Linotype"/>
      <w:i/>
      <w:iCs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1498"/>
    <w:pPr>
      <w:shd w:val="clear" w:color="auto" w:fill="FFFFFF"/>
      <w:spacing w:line="302" w:lineRule="exact"/>
      <w:jc w:val="both"/>
    </w:pPr>
    <w:rPr>
      <w:rFonts w:ascii="Palatino Linotype" w:eastAsia="Times New Roman" w:hAnsi="Palatino Linotype" w:cs="Palatino Linotype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rsid w:val="00DB6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634B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rsid w:val="00A85E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85E16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A85E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85E1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BDA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4BDA"/>
    <w:rPr>
      <w:color w:val="0000FF"/>
      <w:u w:val="single"/>
    </w:rPr>
  </w:style>
  <w:style w:type="character" w:customStyle="1" w:styleId="3">
    <w:name w:val="Заголовок №3_"/>
    <w:link w:val="30"/>
    <w:uiPriority w:val="99"/>
    <w:locked/>
    <w:rsid w:val="00344BDA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5,Полужирный"/>
    <w:uiPriority w:val="99"/>
    <w:rsid w:val="00344BDA"/>
    <w:rPr>
      <w:rFonts w:ascii="Palatino Linotype" w:hAnsi="Palatino Linotype" w:cs="Palatino Linotype"/>
      <w:b/>
      <w:bCs/>
      <w:spacing w:val="0"/>
      <w:sz w:val="23"/>
      <w:szCs w:val="23"/>
    </w:rPr>
  </w:style>
  <w:style w:type="paragraph" w:styleId="a4">
    <w:name w:val="Body Text"/>
    <w:basedOn w:val="a"/>
    <w:link w:val="1"/>
    <w:uiPriority w:val="99"/>
    <w:rsid w:val="00344BDA"/>
    <w:pPr>
      <w:shd w:val="clear" w:color="auto" w:fill="FFFFFF"/>
      <w:spacing w:after="240" w:line="298" w:lineRule="exact"/>
      <w:ind w:hanging="660"/>
    </w:pPr>
    <w:rPr>
      <w:rFonts w:ascii="Palatino Linotype" w:eastAsia="Arial Unicode MS" w:hAnsi="Palatino Linotype" w:cs="Palatino Linotype"/>
      <w:sz w:val="24"/>
      <w:szCs w:val="24"/>
      <w:lang w:eastAsia="ru-RU"/>
    </w:rPr>
  </w:style>
  <w:style w:type="character" w:customStyle="1" w:styleId="a5">
    <w:name w:val="Основной текст Знак"/>
    <w:basedOn w:val="a0"/>
    <w:rsid w:val="00344BDA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4"/>
    <w:uiPriority w:val="99"/>
    <w:locked/>
    <w:rsid w:val="00344BDA"/>
    <w:rPr>
      <w:rFonts w:ascii="Palatino Linotype" w:eastAsia="Arial Unicode MS" w:hAnsi="Palatino Linotype" w:cs="Palatino Linotype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44BDA"/>
    <w:pPr>
      <w:shd w:val="clear" w:color="auto" w:fill="FFFFFF"/>
      <w:spacing w:line="298" w:lineRule="exact"/>
      <w:outlineLvl w:val="2"/>
    </w:pPr>
    <w:rPr>
      <w:rFonts w:ascii="Palatino Linotype" w:eastAsia="Times New Roman" w:hAnsi="Palatino Linotype" w:cs="Palatino Linotype"/>
      <w:b/>
      <w:bCs/>
      <w:sz w:val="23"/>
      <w:szCs w:val="23"/>
      <w:lang w:eastAsia="ru-RU"/>
    </w:rPr>
  </w:style>
  <w:style w:type="character" w:customStyle="1" w:styleId="4">
    <w:name w:val="Заголовок №4_"/>
    <w:basedOn w:val="a0"/>
    <w:link w:val="40"/>
    <w:uiPriority w:val="99"/>
    <w:locked/>
    <w:rsid w:val="00423A00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23A00"/>
    <w:pPr>
      <w:shd w:val="clear" w:color="auto" w:fill="FFFFFF"/>
      <w:spacing w:before="240" w:line="298" w:lineRule="exact"/>
      <w:jc w:val="left"/>
      <w:outlineLvl w:val="3"/>
    </w:pPr>
    <w:rPr>
      <w:rFonts w:ascii="Palatino Linotype" w:eastAsia="Times New Roman" w:hAnsi="Palatino Linotype" w:cs="Palatino Linotype"/>
      <w:b/>
      <w:bCs/>
      <w:sz w:val="23"/>
      <w:szCs w:val="23"/>
      <w:lang w:eastAsia="ru-RU"/>
    </w:rPr>
  </w:style>
  <w:style w:type="paragraph" w:styleId="a6">
    <w:name w:val="List Paragraph"/>
    <w:basedOn w:val="a"/>
    <w:uiPriority w:val="34"/>
    <w:qFormat/>
    <w:rsid w:val="00423A00"/>
    <w:pPr>
      <w:ind w:left="708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882F98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882F98"/>
    <w:rPr>
      <w:rFonts w:ascii="Palatino Linotype" w:hAnsi="Palatino Linotype" w:cs="Palatino Linotype"/>
      <w:shd w:val="clear" w:color="auto" w:fill="FFFFFF"/>
    </w:rPr>
  </w:style>
  <w:style w:type="character" w:customStyle="1" w:styleId="114">
    <w:name w:val="Основной текст + 114"/>
    <w:aliases w:val="5 pt14,Полужирный8"/>
    <w:basedOn w:val="31"/>
    <w:uiPriority w:val="99"/>
    <w:rsid w:val="00882F98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aliases w:val="Интервал -1 pt2"/>
    <w:basedOn w:val="31"/>
    <w:uiPriority w:val="99"/>
    <w:rsid w:val="00882F98"/>
    <w:rPr>
      <w:rFonts w:ascii="Palatino Linotype" w:hAnsi="Palatino Linotype" w:cs="Palatino Linotype"/>
      <w:b/>
      <w:bCs/>
      <w:spacing w:val="-20"/>
      <w:sz w:val="24"/>
      <w:szCs w:val="24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locked/>
    <w:rsid w:val="00882F98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character" w:customStyle="1" w:styleId="113">
    <w:name w:val="Основной текст + 113"/>
    <w:aliases w:val="5 pt12,Полужирный6"/>
    <w:basedOn w:val="31"/>
    <w:uiPriority w:val="99"/>
    <w:rsid w:val="00882F98"/>
    <w:rPr>
      <w:rFonts w:ascii="Palatino Linotype" w:hAnsi="Palatino Linotype" w:cs="Palatino Linotype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2F98"/>
    <w:pPr>
      <w:shd w:val="clear" w:color="auto" w:fill="FFFFFF"/>
      <w:spacing w:before="240" w:line="250" w:lineRule="exact"/>
      <w:jc w:val="right"/>
    </w:pPr>
    <w:rPr>
      <w:rFonts w:ascii="Palatino Linotype" w:eastAsia="Times New Roman" w:hAnsi="Palatino Linotype" w:cs="Palatino Linotype"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uiPriority w:val="99"/>
    <w:rsid w:val="00882F98"/>
    <w:pPr>
      <w:shd w:val="clear" w:color="auto" w:fill="FFFFFF"/>
      <w:spacing w:before="240" w:after="240" w:line="240" w:lineRule="atLeast"/>
    </w:pPr>
    <w:rPr>
      <w:rFonts w:ascii="Palatino Linotype" w:eastAsia="Times New Roman" w:hAnsi="Palatino Linotype" w:cs="Palatino Linotype"/>
      <w:b/>
      <w:bCs/>
      <w:sz w:val="20"/>
      <w:szCs w:val="20"/>
      <w:lang w:eastAsia="ru-RU"/>
    </w:rPr>
  </w:style>
  <w:style w:type="paragraph" w:customStyle="1" w:styleId="410">
    <w:name w:val="Основной текст (4)1"/>
    <w:basedOn w:val="a"/>
    <w:link w:val="41"/>
    <w:uiPriority w:val="99"/>
    <w:rsid w:val="00882F98"/>
    <w:pPr>
      <w:shd w:val="clear" w:color="auto" w:fill="FFFFFF"/>
      <w:spacing w:before="360" w:line="312" w:lineRule="exact"/>
      <w:jc w:val="left"/>
    </w:pPr>
    <w:rPr>
      <w:rFonts w:ascii="Palatino Linotype" w:eastAsia="Times New Roman" w:hAnsi="Palatino Linotype" w:cs="Palatino Linotype"/>
      <w:b/>
      <w:bCs/>
      <w:sz w:val="23"/>
      <w:szCs w:val="23"/>
      <w:lang w:eastAsia="ru-RU"/>
    </w:rPr>
  </w:style>
  <w:style w:type="table" w:styleId="a8">
    <w:name w:val="Table Grid"/>
    <w:basedOn w:val="a1"/>
    <w:uiPriority w:val="59"/>
    <w:rsid w:val="00882F98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uiPriority w:val="99"/>
    <w:locked/>
    <w:rsid w:val="00521498"/>
    <w:rPr>
      <w:rFonts w:ascii="Palatino Linotype" w:hAnsi="Palatino Linotype" w:cs="Palatino Linotype"/>
      <w:i/>
      <w:iCs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1498"/>
    <w:pPr>
      <w:shd w:val="clear" w:color="auto" w:fill="FFFFFF"/>
      <w:spacing w:line="302" w:lineRule="exact"/>
      <w:jc w:val="both"/>
    </w:pPr>
    <w:rPr>
      <w:rFonts w:ascii="Palatino Linotype" w:eastAsia="Times New Roman" w:hAnsi="Palatino Linotype" w:cs="Palatino Linotype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rsid w:val="00DB6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634B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rsid w:val="00A85E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85E16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A85E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85E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C847-533E-4DD5-AE1F-8C73F418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500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2012-01-31T06:23:00Z</dcterms:created>
  <dcterms:modified xsi:type="dcterms:W3CDTF">2012-01-31T13:42:00Z</dcterms:modified>
</cp:coreProperties>
</file>